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7e56" w14:textId="b567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Енбекского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26 декабря 2025 года № 503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с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Енбекского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109 056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20 834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затраты – 110 171,9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-1 115,9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1 115,9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1 115,9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20.02.2026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Принять к сведению в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69 049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–50 851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передаваемые из районного бюджета в бюджете Енбекского сельского округа в сумме 64 821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26 декабря 2025 года № 503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20.02.2026 </w:t>
      </w:r>
      <w:r>
        <w:rPr>
          <w:rFonts w:ascii="Times New Roman"/>
          <w:b w:val="false"/>
          <w:i w:val="false"/>
          <w:color w:val="ff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Мугалжарского районного маслихата от 26 декабря 2025 года № 503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64 971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Мугалжарского районного маслихата от 26 декбаря 2025 года № 503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64 971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