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a3f2" w14:textId="bcea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Батпаккольского сельского округа в сумме 11 167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