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8543" w14:textId="c528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Ащесайского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26 декабря 2025 года № 501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Ащесайского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114 014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106 424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114 177,1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- 163,1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163,1 тыс.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163,1 тыс.тенге.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20.02.2026 </w:t>
      </w:r>
      <w:r>
        <w:rPr>
          <w:rFonts w:ascii="Times New Roman"/>
          <w:b w:val="false"/>
          <w:i w:val="false"/>
          <w:color w:val="00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69 049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50 851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передаваемые из районного бюджета в бюджете Ащесайского сельского округа в сумме 103 736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26 декабря 2025 года № 501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Ащысайского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20.02.2026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76 325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76 325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76 325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76 325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Мугалжарского районного маслихата от 26 декабря 2025 года № 501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Мугалжарского районного маслихата от 26 декабря 2025 года № 501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Ащысайского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