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d4b" w14:textId="3242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Аккемирского сельского округа в сумме 50 081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