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009e" w14:textId="45f0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по Мугалжарскому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19 декабря 2025 года № 493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2026 год в местах размещения туристов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