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4198" w14:textId="4e54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25 декабря 2024 года № 314 "Об утверждении Мугалжарского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декабря 2025 года № 491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2025-2027 годы" от 25 декабря 2024 года № 314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18 735 469,5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14 594 272,4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43 793,7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22 779,8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4 074 623,6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19 561 103,3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937 957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1 199 384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261 427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1 763 590,8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-1 763 590,8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1 199 384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261 427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825 633,8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2025года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18 735 469,5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14 594 272,4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3 584 312,6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2 559 966,6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22 779 ,8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4 074 623,6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19 561 103,3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3 054 988,7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795 071,7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2 151 036,2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1 900 234,2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1 443 292,6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-1 763 590,8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для обеспечения экономической и социальной стабильности потребления услуг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