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96fe" w14:textId="98b9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Мугалжарского районного бюджета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19 декабря 2025 года № 490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Мугалжарского районного маслихата Актюбинской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Мугалжарский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15 686 251,6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13 901 846,1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1 704 590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15 074 056,5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- 171 340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197 290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783 535,1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-783 535,1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883 955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74 469,9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07.07.2026 </w:t>
      </w:r>
      <w:r>
        <w:rPr>
          <w:rFonts w:ascii="Times New Roman"/>
          <w:b w:val="false"/>
          <w:i w:val="false"/>
          <w:color w:val="00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2026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источника выплаты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корпоративному подоходному налогу с юридических лиц, за исключением поступлений от организаций нефтяного сектора - 100 %;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– 8,5 %.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Мугалжарского районного маслихата Актюбинской области от 22.04.2026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районном бюджете на 2026 год </w:t>
      </w:r>
      <w:r>
        <w:rPr>
          <w:rFonts w:ascii="Times New Roman"/>
          <w:b w:val="false"/>
          <w:i w:val="false"/>
          <w:color w:val="000000"/>
          <w:sz w:val="28"/>
        </w:rPr>
        <w:t>размер бюджетного изъятия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областной бюджет в размере 7 978 460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2026 год объемы бюджетных изъятий из бюджетов города Кандыағаш в районный бюджет в сумме 55 351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2026 год объемы субвенций, передаваемых из районного бюджета, бюджетам города, села, сельских округов в сумме 801 625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Эмба – 125 254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Жем –51 884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Аккемирского сельского округа – 50 081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Батпаккольского сельского округа – 11 167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Енбекского сельского округа – 64 971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 Мугалжар – 63 186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Ащесайского сельского округа – 106 424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Егиндыбулакского сельского округа – 60 706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сельского округа имени К. Жубанова – 58 469тысяч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Журынского сельского округа – 55 169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Каиндинского сельского округа – 23 080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Кумжарганского сельского округа – 49 001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Кумсайского сельского округа – 79 780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Талдысайского сельского округа – 57 804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2026 год поступление кредитов из республиканского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2026 год поступление с областного бюджета целевые текущие трансферты и трансферты на развитие: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объектов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2026 год в сумме 442 270 тысячи тенге. 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субсидий из районного бюджета на обеспечение экономической и социальной устойчивости потребления услуг водоснабжения дополнить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местных бюджетных программ, не подлежащих секвестру в процессе исполнения районного бюджета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2026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2025года № 490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07.07.2026 </w:t>
      </w:r>
      <w:r>
        <w:rPr>
          <w:rFonts w:ascii="Times New Roman"/>
          <w:b w:val="false"/>
          <w:i w:val="false"/>
          <w:color w:val="ff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15 686 251,6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13 901 846,1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9 639 746,8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9 633 573,8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15 074 056,5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893 770,2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 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8 913 941,9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8 913 941,9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8 913 941,9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-783 535,1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декабрь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4 171 764,7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3 626 754,7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10 248 735,1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10 229 356,7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3 610 048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30 349 617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16 407 351,8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4 201 704,7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3 651 704,7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11 834 890,1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11 815 511,7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13 793 991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 для обеспечения экономической и социальной стабильности потребления услуг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Мугалжарского районного маслихата Актюбинской области от 22.04.2026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 № 490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