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c9965" w14:textId="7bc99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325 "Об утверждении бюджета Батпаккольского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8 декабря 2025 года № 480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Батпаккольского сельского округа на 2025-2027 годы" от 30 декабря 2024 года № 325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Батпаккольского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262 003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75 988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183 483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279 795,4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-17 792,4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17 792,4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17 792,4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Батпаккольского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-17 792,4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17 792,4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17 792,4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17 792,4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17 792,4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17 792,4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