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8f86" w14:textId="2928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320 "Об утверждении бюджета города Кандыагаш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8 декабря 2025 года № 475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Кандыагаш на 2025-2027 годы" от 30 декабря 2024 года № 320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Кандыагаш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1 251 310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549 920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2 328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639 666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1 399 010,5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-147 700,5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147 700,5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147 700,5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639 666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639 666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639 666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