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bb920" w14:textId="6fbb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Мугалжарского районного маслихата от 25 декабря 2024 года № 314 "Об утверждении Мугалжарского районного бюджета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5 декабря 2025 года № 471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Мугалжарского районного бюджета на 2025-2027 годы" от 25 декабря 2024 года № 314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Мугалжарский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19 886 794,5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14 591 129,4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47 749,6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5 225 928,6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20 712 428,3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1 000 126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1 196 328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196 202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1 825 759,8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-1 825 759,8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1 196 328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196 202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825 633,8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2024года № 314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19 886 794,5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14 591 129,4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3 493 502,2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3 024 199,2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2 591 640,9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2 591 640,9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7 786 396,5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7 782 036,5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652 722,5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578 584,3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5 225 928,6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5 210 503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5 210 503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20 712 428,3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3 067 081,7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808 906,7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745 294,7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395 411,7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2 149 294,2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1 985 469,2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1 900 234,2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1 140 173,9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834 285,1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834 285,1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188 306,9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207 833,8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207 833,8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1 442 514,6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43 162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9 268 960,6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9 268 960,6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9 268 960,6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415 051,8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-1 825 759,8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1 825 759,8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825 633,8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трансфертов передаваемых из районного бюджета бюджетам города районного значения и сельских округов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Эмба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ГородЖем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Аккемирский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 Жубанова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1 587 216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5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 для обеспечения экономической и социальной стабильности потребления услуг водоснабжения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"Мугалжарский районный отдел жилищно-коммунального хозяйства, пассажирского транспорта и автомобильных дорог"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