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bd1f" w14:textId="120b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330 "Об утверждении бюджета Кайындинского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5 ноября 2025 года № 465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Кайындинского сельского округа на 2025-2027 годы" от 30 декабря 2024 года № 330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Кайындинского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76 861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45 641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81 370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4509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4 509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