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cd41" w14:textId="2fa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Мугалжарскому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25 декабря 2025 года № 449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Мугалжарскому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Мугалжарского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13 октября 2025 года № 336 "Об утверждении тарифов на оказание специальных социальных услуг по Мугалжарскому району".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2025 года "25"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"449"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Мугалжарскому району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получателя услуг в сутки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"Мугалжарский районный центр социальной помощи" Государственного учреждения "Мугалжарский районный отдел занятости и социальных программ"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