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3b1a" w14:textId="3423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декабря 2025 года № 445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2040 гектаров без изъятия у землепользователей, для разведки полезных ископаемых товариществом с ограниченной ответственностью "AltynCo", сроком до 7 ноября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