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50bd" w14:textId="5095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331 "Об утверждении бюджета Кумжарганского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сентября 2025 года № 444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Кумжарганского сельского округа на 2025-2027 годы" от 30 декабря 2024 года № 331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Кумжарганского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105 432,4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203,4 тенге;"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