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5715" w14:textId="ea95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329 "Об утверждении бюджета сельского округа имени К. Жубанова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сентября 2025 года № 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2025-2027 годы" от 30 декабря 2024 года № 329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115 302,9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