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d60fa" w14:textId="8ed60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328 "Об утверждении бюджета Журынского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24 сентября 2025 года № 441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Журынского сельского округа на 2025-2027 годы" от 30 декабря 2024 года № 328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Журынского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114 220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114 220,2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0,2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"24"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"30"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Журынского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114 220,2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