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e22bc" w14:textId="fce22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Мугалжарского районного маслихата от 16 июля 2025 года № 424 "Об утверждении Программы по управлению коммунальными отходами в Мугалжарском районе Актюбинской области на 2025-2029 годы"</w:t>
      </w:r>
    </w:p>
    <w:p>
      <w:pPr>
        <w:spacing w:after="0"/>
        <w:ind w:left="0"/>
        <w:jc w:val="both"/>
      </w:pPr>
      <w:r>
        <w:rPr>
          <w:rFonts w:ascii="Times New Roman"/>
          <w:b w:val="false"/>
          <w:i w:val="false"/>
          <w:color w:val="000000"/>
          <w:sz w:val="28"/>
        </w:rPr>
        <w:t>Решение Мугалжарского районного маслихата Актюбинской области от 11 сентября 2025 года № 427</w:t>
      </w:r>
    </w:p>
    <w:p>
      <w:pPr>
        <w:spacing w:after="0"/>
        <w:ind w:left="0"/>
        <w:jc w:val="both"/>
      </w:pPr>
      <w:bookmarkStart w:name="z2" w:id="0"/>
      <w:r>
        <w:rPr>
          <w:rFonts w:ascii="Times New Roman"/>
          <w:b w:val="false"/>
          <w:i w:val="false"/>
          <w:color w:val="000000"/>
          <w:sz w:val="28"/>
        </w:rPr>
        <w:t>
      Мугалжарский районный маслихат РЕШИЛ: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Мугалжарского районного маслихата от 16 июля 2025 года № 424 "Об утверждении Программы по управлению коммунальными отходами в Мугалжарском районе Актюбинской области на 2025-2029 годы"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утвержденное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5" w:id="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районного </w:t>
            </w:r>
          </w:p>
          <w:p>
            <w:pPr>
              <w:spacing w:after="20"/>
              <w:ind w:left="20"/>
              <w:jc w:val="both"/>
            </w:pPr>
          </w:p>
          <w:p>
            <w:pPr>
              <w:spacing w:after="20"/>
              <w:ind w:left="20"/>
              <w:jc w:val="both"/>
            </w:pPr>
            <w:r>
              <w:rPr>
                <w:rFonts w:ascii="Times New Roman"/>
                <w:b w:val="false"/>
                <w:i/>
                <w:color w:val="000000"/>
                <w:sz w:val="20"/>
              </w:rPr>
              <w:t xml:space="preserve">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Ермагамбетов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11 сентября </w:t>
            </w:r>
            <w:r>
              <w:br/>
            </w:r>
            <w:r>
              <w:rPr>
                <w:rFonts w:ascii="Times New Roman"/>
                <w:b w:val="false"/>
                <w:i w:val="false"/>
                <w:color w:val="000000"/>
                <w:sz w:val="20"/>
              </w:rPr>
              <w:t>2025 года № 427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16 июля </w:t>
            </w:r>
            <w:r>
              <w:br/>
            </w:r>
            <w:r>
              <w:rPr>
                <w:rFonts w:ascii="Times New Roman"/>
                <w:b w:val="false"/>
                <w:i w:val="false"/>
                <w:color w:val="000000"/>
                <w:sz w:val="20"/>
              </w:rPr>
              <w:t>2025 года № 424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УТВЕРЖДАЮ</w:t>
            </w:r>
            <w:r>
              <w:rPr>
                <w:rFonts w:ascii="Times New Roman"/>
                <w:b w:val="false"/>
                <w:i w:val="false"/>
                <w:color w:val="000000"/>
                <w:sz w:val="20"/>
              </w:rPr>
              <w:t xml:space="preserve"> </w:t>
            </w:r>
            <w:r>
              <w:br/>
            </w:r>
            <w:r>
              <w:rPr>
                <w:rFonts w:ascii="Times New Roman"/>
                <w:b/>
                <w:i w:val="false"/>
                <w:color w:val="000000"/>
                <w:sz w:val="20"/>
              </w:rPr>
              <w:t>Руководитель</w:t>
            </w:r>
            <w:r>
              <w:br/>
            </w:r>
            <w:r>
              <w:rPr>
                <w:rFonts w:ascii="Times New Roman"/>
                <w:b/>
                <w:i w:val="false"/>
                <w:color w:val="000000"/>
                <w:sz w:val="20"/>
              </w:rPr>
              <w:t>ГУ "</w:t>
            </w:r>
            <w:r>
              <w:rPr>
                <w:rFonts w:ascii="Times New Roman"/>
                <w:b/>
                <w:i w:val="false"/>
                <w:color w:val="000000"/>
                <w:sz w:val="20"/>
              </w:rPr>
              <w:t>Мугалжарский</w:t>
            </w:r>
            <w:r>
              <w:rPr>
                <w:rFonts w:ascii="Times New Roman"/>
                <w:b/>
                <w:i w:val="false"/>
                <w:color w:val="000000"/>
                <w:sz w:val="20"/>
              </w:rPr>
              <w:t xml:space="preserve"> районный</w:t>
            </w:r>
            <w:r>
              <w:rPr>
                <w:rFonts w:ascii="Times New Roman"/>
                <w:b w:val="false"/>
                <w:i w:val="false"/>
                <w:color w:val="000000"/>
                <w:sz w:val="20"/>
              </w:rPr>
              <w:t xml:space="preserve"> </w:t>
            </w:r>
            <w:r>
              <w:br/>
            </w:r>
            <w:r>
              <w:rPr>
                <w:rFonts w:ascii="Times New Roman"/>
                <w:b/>
                <w:i w:val="false"/>
                <w:color w:val="000000"/>
                <w:sz w:val="20"/>
              </w:rPr>
              <w:t>отдел жилищно-</w:t>
            </w:r>
            <w:r>
              <w:rPr>
                <w:rFonts w:ascii="Times New Roman"/>
                <w:b w:val="false"/>
                <w:i w:val="false"/>
                <w:color w:val="000000"/>
                <w:sz w:val="20"/>
              </w:rPr>
              <w:t xml:space="preserve"> </w:t>
            </w:r>
            <w:r>
              <w:br/>
            </w:r>
            <w:r>
              <w:rPr>
                <w:rFonts w:ascii="Times New Roman"/>
                <w:b/>
                <w:i w:val="false"/>
                <w:color w:val="000000"/>
                <w:sz w:val="20"/>
              </w:rPr>
              <w:t xml:space="preserve">коммунального хозяйства, </w:t>
            </w:r>
            <w:r>
              <w:br/>
            </w:r>
            <w:r>
              <w:rPr>
                <w:rFonts w:ascii="Times New Roman"/>
                <w:b/>
                <w:i w:val="false"/>
                <w:color w:val="000000"/>
                <w:sz w:val="20"/>
              </w:rPr>
              <w:t xml:space="preserve">пассажирского транспорта, </w:t>
            </w:r>
            <w:r>
              <w:br/>
            </w:r>
            <w:r>
              <w:rPr>
                <w:rFonts w:ascii="Times New Roman"/>
                <w:b/>
                <w:i w:val="false"/>
                <w:color w:val="000000"/>
                <w:sz w:val="20"/>
              </w:rPr>
              <w:t>автомобильных дорог"</w:t>
            </w:r>
          </w:p>
        </w:tc>
      </w:tr>
    </w:tbl>
    <w:bookmarkStart w:name="z7" w:id="2"/>
    <w:p>
      <w:pPr>
        <w:spacing w:after="0"/>
        <w:ind w:left="0"/>
        <w:jc w:val="left"/>
      </w:pPr>
      <w:r>
        <w:rPr>
          <w:rFonts w:ascii="Times New Roman"/>
          <w:b/>
          <w:i w:val="false"/>
          <w:color w:val="000000"/>
        </w:rPr>
        <w:t xml:space="preserve"> ПРОГРАММА по управлению коммунальными отходами в Мугалжарском районе Актюбинской области на 2025-2029 годы.</w:t>
      </w:r>
    </w:p>
    <w:bookmarkEnd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 </w:t>
      </w:r>
      <w:r>
        <w:rPr>
          <w:rFonts w:ascii="Times New Roman"/>
          <w:b/>
          <w:i w:val="false"/>
          <w:color w:val="000000"/>
          <w:sz w:val="28"/>
        </w:rPr>
        <w:t>Кандыагаш</w:t>
      </w:r>
      <w:r>
        <w:rPr>
          <w:rFonts w:ascii="Times New Roman"/>
          <w:b/>
          <w:i w:val="false"/>
          <w:color w:val="000000"/>
          <w:sz w:val="28"/>
        </w:rPr>
        <w:t xml:space="preserve"> 2025 г.</w:t>
      </w:r>
    </w:p>
    <w:bookmarkStart w:name="z8" w:id="3"/>
    <w:p>
      <w:pPr>
        <w:spacing w:after="0"/>
        <w:ind w:left="0"/>
        <w:jc w:val="left"/>
      </w:pPr>
      <w:r>
        <w:rPr>
          <w:rFonts w:ascii="Times New Roman"/>
          <w:b/>
          <w:i w:val="false"/>
          <w:color w:val="000000"/>
        </w:rPr>
        <w:t xml:space="preserve"> СОДЕРЖАНИЕ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текущего состояния управления отходами</w:t>
            </w:r>
          </w:p>
          <w:p>
            <w:pPr>
              <w:spacing w:after="20"/>
              <w:ind w:left="20"/>
              <w:jc w:val="both"/>
            </w:pPr>
            <w:r>
              <w:rPr>
                <w:rFonts w:ascii="Times New Roman"/>
                <w:b w:val="false"/>
                <w:i w:val="false"/>
                <w:color w:val="000000"/>
                <w:sz w:val="20"/>
              </w:rPr>
              <w:t>
3.1. Общие сведения</w:t>
            </w:r>
          </w:p>
          <w:p>
            <w:pPr>
              <w:spacing w:after="20"/>
              <w:ind w:left="20"/>
              <w:jc w:val="both"/>
            </w:pPr>
            <w:r>
              <w:rPr>
                <w:rFonts w:ascii="Times New Roman"/>
                <w:b w:val="false"/>
                <w:i w:val="false"/>
                <w:color w:val="000000"/>
                <w:sz w:val="20"/>
              </w:rPr>
              <w:t>
3.2. Расчет и обоснование объемов образования Твердых-бытовых отходов</w:t>
            </w:r>
          </w:p>
          <w:p>
            <w:pPr>
              <w:spacing w:after="20"/>
              <w:ind w:left="20"/>
              <w:jc w:val="both"/>
            </w:pPr>
            <w:r>
              <w:rPr>
                <w:rFonts w:ascii="Times New Roman"/>
                <w:b w:val="false"/>
                <w:i w:val="false"/>
                <w:color w:val="000000"/>
                <w:sz w:val="20"/>
              </w:rPr>
              <w:t>
3.3. Текущая ситуация управления отходами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7</w:t>
            </w:r>
          </w:p>
          <w:p>
            <w:pPr>
              <w:spacing w:after="20"/>
              <w:ind w:left="20"/>
              <w:jc w:val="both"/>
            </w:pPr>
            <w:r>
              <w:rPr>
                <w:rFonts w:ascii="Times New Roman"/>
                <w:b w:val="false"/>
                <w:i w:val="false"/>
                <w:color w:val="000000"/>
                <w:sz w:val="20"/>
              </w:rPr>
              <w:t>
</w:t>
            </w:r>
            <w:r>
              <w:rPr>
                <w:rFonts w:ascii="Times New Roman"/>
                <w:b w:val="false"/>
                <w:i w:val="false"/>
                <w:color w:val="000000"/>
                <w:sz w:val="20"/>
              </w:rPr>
              <w:t>7</w:t>
            </w:r>
          </w:p>
          <w:p>
            <w:pPr>
              <w:spacing w:after="20"/>
              <w:ind w:left="20"/>
              <w:jc w:val="both"/>
            </w:pPr>
            <w:r>
              <w:rPr>
                <w:rFonts w:ascii="Times New Roman"/>
                <w:b w:val="false"/>
                <w:i w:val="false"/>
                <w:color w:val="000000"/>
                <w:sz w:val="20"/>
              </w:rPr>
              <w:t>
</w:t>
            </w:r>
            <w:r>
              <w:rPr>
                <w:rFonts w:ascii="Times New Roman"/>
                <w:b w:val="false"/>
                <w:i w:val="false"/>
                <w:color w:val="000000"/>
                <w:sz w:val="20"/>
              </w:rPr>
              <w:t>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задачи и целевые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пути достижения поставленной цели и соответствующие 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мероприятий по реализации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ресурсы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16</w:t>
            </w:r>
          </w:p>
        </w:tc>
      </w:tr>
    </w:tbl>
    <w:bookmarkStart w:name="z9" w:id="4"/>
    <w:p>
      <w:pPr>
        <w:spacing w:after="0"/>
        <w:ind w:left="0"/>
        <w:jc w:val="both"/>
      </w:pPr>
      <w:r>
        <w:rPr>
          <w:rFonts w:ascii="Times New Roman"/>
          <w:b w:val="false"/>
          <w:i w:val="false"/>
          <w:color w:val="000000"/>
          <w:sz w:val="28"/>
        </w:rPr>
        <w:t xml:space="preserve">
      </w:t>
      </w:r>
      <w:r>
        <w:rPr>
          <w:rFonts w:ascii="Times New Roman"/>
          <w:b/>
          <w:i w:val="false"/>
          <w:color w:val="000000"/>
          <w:sz w:val="28"/>
        </w:rPr>
        <w:t>Термины и определения</w:t>
      </w:r>
    </w:p>
    <w:bookmarkEnd w:id="4"/>
    <w:p>
      <w:pPr>
        <w:spacing w:after="0"/>
        <w:ind w:left="0"/>
        <w:jc w:val="both"/>
      </w:pPr>
      <w:r>
        <w:rPr>
          <w:rFonts w:ascii="Times New Roman"/>
          <w:b w:val="false"/>
          <w:i w:val="false"/>
          <w:color w:val="000000"/>
          <w:sz w:val="28"/>
        </w:rPr>
        <w:t xml:space="preserve">
      </w:t>
      </w:r>
      <w:r>
        <w:rPr>
          <w:rFonts w:ascii="Times New Roman"/>
          <w:b/>
          <w:i w:val="false"/>
          <w:color w:val="000000"/>
          <w:sz w:val="28"/>
        </w:rPr>
        <w:t>Биоразлагаемые</w:t>
      </w:r>
      <w:r>
        <w:rPr>
          <w:rFonts w:ascii="Times New Roman"/>
          <w:b/>
          <w:i w:val="false"/>
          <w:color w:val="000000"/>
          <w:sz w:val="28"/>
        </w:rPr>
        <w:t xml:space="preserve"> отходы</w:t>
      </w:r>
      <w:r>
        <w:rPr>
          <w:rFonts w:ascii="Times New Roman"/>
          <w:b w:val="false"/>
          <w:i w:val="false"/>
          <w:color w:val="000000"/>
          <w:sz w:val="28"/>
        </w:rPr>
        <w:t xml:space="preserve"> - отходы, которые способны подвергаться анаэробному или аэробному разложению, в том числе садовые и парковые отходы, а также пищевые отходы, сопоставимые с отходами пищевой промышленности, макулатура.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Захоронение отходов</w:t>
      </w:r>
      <w:r>
        <w:rPr>
          <w:rFonts w:ascii="Times New Roman"/>
          <w:b w:val="false"/>
          <w:i w:val="false"/>
          <w:color w:val="000000"/>
          <w:sz w:val="28"/>
        </w:rPr>
        <w:t xml:space="preserve"> – складирование отходов в местах, специально установленных для их безопасного хранения в течение неограниченного срока, без намерения их изъятия.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Коммунальные отходы</w:t>
      </w:r>
      <w:r>
        <w:rPr>
          <w:rFonts w:ascii="Times New Roman"/>
          <w:b w:val="false"/>
          <w:i w:val="false"/>
          <w:color w:val="000000"/>
          <w:sz w:val="28"/>
        </w:rPr>
        <w:t xml:space="preserve"> - отходы потребления, включающие:</w:t>
      </w:r>
    </w:p>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Крупногабаритные отходы</w:t>
      </w:r>
      <w:r>
        <w:rPr>
          <w:rFonts w:ascii="Times New Roman"/>
          <w:b w:val="false"/>
          <w:i w:val="false"/>
          <w:color w:val="000000"/>
          <w:sz w:val="28"/>
        </w:rPr>
        <w:t xml:space="preserve"> – отходы потребления и хозяйственной деятельности (бытовая техника, мебель и другое), утратившие свои потребительские свойства и по своим размерам исключающие возможность транспортировки на специализированных транспортных средствах.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Отходы потребления</w:t>
      </w:r>
      <w:r>
        <w:rPr>
          <w:rFonts w:ascii="Times New Roman"/>
          <w:b w:val="false"/>
          <w:i w:val="false"/>
          <w:color w:val="000000"/>
          <w:sz w:val="28"/>
        </w:rPr>
        <w:t xml:space="preserve"> -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Отходы электронного и электрического оборудования</w:t>
      </w:r>
      <w:r>
        <w:rPr>
          <w:rFonts w:ascii="Times New Roman"/>
          <w:b w:val="false"/>
          <w:i w:val="false"/>
          <w:color w:val="000000"/>
          <w:sz w:val="28"/>
        </w:rPr>
        <w:t xml:space="preserve"> – отнесенное к отходам, непригодное или вышедшее из употребления электронное и электрическое оборудование, в том числе его узлы, части, детали.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Пищевые отходы</w:t>
      </w:r>
      <w:r>
        <w:rPr>
          <w:rFonts w:ascii="Times New Roman"/>
          <w:b w:val="false"/>
          <w:i w:val="false"/>
          <w:color w:val="000000"/>
          <w:sz w:val="28"/>
        </w:rPr>
        <w:t xml:space="preserve"> - отходы, сопоставимые с отходами пищевой промышленности, образующиеся в результате производства и потребления продуктов питания.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Полигон захоронения отходов</w:t>
      </w:r>
      <w:r>
        <w:rPr>
          <w:rFonts w:ascii="Times New Roman"/>
          <w:b w:val="false"/>
          <w:i w:val="false"/>
          <w:color w:val="000000"/>
          <w:sz w:val="28"/>
        </w:rPr>
        <w:t xml:space="preserve"> - специально оборудованное место постоянного размещения отходов без намерения их изъятия, соответствующее экологическим, строительным и санитарно-эпидемиологическим требованиям.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Раздельный сбор отходов</w:t>
      </w:r>
      <w:r>
        <w:rPr>
          <w:rFonts w:ascii="Times New Roman"/>
          <w:b w:val="false"/>
          <w:i w:val="false"/>
          <w:color w:val="000000"/>
          <w:sz w:val="28"/>
        </w:rPr>
        <w:t xml:space="preserve"> - сбор отходов раздельно по видам или группам в целях упрощения дальнейшего специализированного управления ими.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Сбор отходов</w:t>
      </w:r>
      <w:r>
        <w:rPr>
          <w:rFonts w:ascii="Times New Roman"/>
          <w:b w:val="false"/>
          <w:i w:val="false"/>
          <w:color w:val="000000"/>
          <w:sz w:val="28"/>
        </w:rPr>
        <w:t xml:space="preserve"> - деятельность по организованному приему отходов от физических и юридических лиц специализированными организациями в целях дальнейшего направления таких отходов на восстановление или удаление.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Строительные отходы</w:t>
      </w:r>
      <w:r>
        <w:rPr>
          <w:rFonts w:ascii="Times New Roman"/>
          <w:b w:val="false"/>
          <w:i w:val="false"/>
          <w:color w:val="000000"/>
          <w:sz w:val="28"/>
        </w:rPr>
        <w:t xml:space="preserve"> - отходы,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коммуникаций.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Твердые бытовые отходы</w:t>
      </w:r>
      <w:r>
        <w:rPr>
          <w:rFonts w:ascii="Times New Roman"/>
          <w:b w:val="false"/>
          <w:i w:val="false"/>
          <w:color w:val="000000"/>
          <w:sz w:val="28"/>
        </w:rPr>
        <w:t xml:space="preserve"> - коммунальные отходы в твердой форме.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Транспортировка отходов</w:t>
      </w:r>
      <w:r>
        <w:rPr>
          <w:rFonts w:ascii="Times New Roman"/>
          <w:b w:val="false"/>
          <w:i w:val="false"/>
          <w:color w:val="000000"/>
          <w:sz w:val="28"/>
        </w:rPr>
        <w:t xml:space="preserve"> - деятельность, связанная с перемещением отходов с помощью специализированных транспортных средств между местами их образования, накопления в процессе сбора, сортировки, обработки, восстановления и (или) удаления.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Уничтожение отходов</w:t>
      </w:r>
      <w:r>
        <w:rPr>
          <w:rFonts w:ascii="Times New Roman"/>
          <w:b w:val="false"/>
          <w:i w:val="false"/>
          <w:color w:val="000000"/>
          <w:sz w:val="28"/>
        </w:rPr>
        <w:t xml:space="preserve"> – способ удаления отходов путем термических, химических или биологических процессов, в результате применения которого существенно снижаются объем и (или) масса и изменяются физическое состояние и химический состав отходов, но который не имеет в качестве своей главной цели производство продукции или извлечение энергии.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Управление отходами</w:t>
      </w:r>
      <w:r>
        <w:rPr>
          <w:rFonts w:ascii="Times New Roman"/>
          <w:b w:val="false"/>
          <w:i w:val="false"/>
          <w:color w:val="000000"/>
          <w:sz w:val="28"/>
        </w:rPr>
        <w:t xml:space="preserve"> - операции, осуществляемые в отношении отходов с момента их образования до окончательного удаления.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Централизованная система сбора твердых бытовых отходов</w:t>
      </w:r>
      <w:r>
        <w:rPr>
          <w:rFonts w:ascii="Times New Roman"/>
          <w:b w:val="false"/>
          <w:i w:val="false"/>
          <w:color w:val="000000"/>
          <w:sz w:val="28"/>
        </w:rPr>
        <w:t xml:space="preserve"> – система, организуемая местными исполнительными органами в рамках обеспечения физических и юридических лиц независимо от форм собственности и вида деятельности, проживающих (находящихся) и (или) осуществляющих свою деятельность в жилых домах либо отдельно стоящих зданиях (сооружениях) и не имеющих на праве собственности контейнерных площадок и контейнеров, а также имеющих на праве собственности контейнерные площадки и контейнеры, расположенные на землях общего пользования, услугами по сбору, транспортировке твердых бытовых отходов.</w:t>
      </w:r>
    </w:p>
    <w:bookmarkStart w:name="z10" w:id="5"/>
    <w:p>
      <w:pPr>
        <w:spacing w:after="0"/>
        <w:ind w:left="0"/>
        <w:jc w:val="left"/>
      </w:pPr>
      <w:r>
        <w:rPr>
          <w:rFonts w:ascii="Times New Roman"/>
          <w:b/>
          <w:i w:val="false"/>
          <w:color w:val="000000"/>
        </w:rPr>
        <w:t xml:space="preserve"> 1. ВВЕДЕНИЕ</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Мугалжарский</w:t>
      </w:r>
      <w:r>
        <w:rPr>
          <w:rFonts w:ascii="Times New Roman"/>
          <w:b/>
          <w:i w:val="false"/>
          <w:color w:val="000000"/>
          <w:sz w:val="28"/>
        </w:rPr>
        <w:t xml:space="preserve"> район</w:t>
      </w:r>
      <w:r>
        <w:rPr>
          <w:rFonts w:ascii="Times New Roman"/>
          <w:b w:val="false"/>
          <w:i w:val="false"/>
          <w:color w:val="000000"/>
          <w:sz w:val="28"/>
        </w:rPr>
        <w:t xml:space="preserve"> (каз. </w:t>
      </w:r>
      <w:r>
        <w:rPr>
          <w:rFonts w:ascii="Times New Roman"/>
          <w:b w:val="false"/>
          <w:i/>
          <w:color w:val="000000"/>
          <w:sz w:val="28"/>
        </w:rPr>
        <w:t>Мұғалжар</w:t>
      </w:r>
      <w:r>
        <w:rPr>
          <w:rFonts w:ascii="Times New Roman"/>
          <w:b w:val="false"/>
          <w:i w:val="false"/>
          <w:color w:val="000000"/>
          <w:sz w:val="28"/>
        </w:rPr>
        <w:t xml:space="preserve"> </w:t>
      </w:r>
      <w:r>
        <w:rPr>
          <w:rFonts w:ascii="Times New Roman"/>
          <w:b w:val="false"/>
          <w:i/>
          <w:color w:val="000000"/>
          <w:sz w:val="28"/>
        </w:rPr>
        <w:t>ауданы</w:t>
      </w:r>
      <w:r>
        <w:rPr>
          <w:rFonts w:ascii="Times New Roman"/>
          <w:b w:val="false"/>
          <w:i w:val="false"/>
          <w:color w:val="000000"/>
          <w:sz w:val="28"/>
        </w:rPr>
        <w:t>) — административно-территориальная единица второго уровня в Актюбинской области Казахстана. Административный центр района — город Кандыагаш.</w:t>
      </w:r>
    </w:p>
    <w:p>
      <w:pPr>
        <w:spacing w:after="0"/>
        <w:ind w:left="0"/>
        <w:jc w:val="both"/>
      </w:pPr>
      <w:r>
        <w:rPr>
          <w:rFonts w:ascii="Times New Roman"/>
          <w:b w:val="false"/>
          <w:i w:val="false"/>
          <w:color w:val="000000"/>
          <w:sz w:val="28"/>
        </w:rPr>
        <w:t>
      Район образован 17 июня 1997 года в результате объединения Мугоджарского и Октябрьского районов, занимает территорию 27,8 тыс. км² (9,2 % территории области). Мугалжарский район расположен в центральной части области, на севере граничит с Алгинским и Хромтауским районами, на юге с Байганинским и Шалкарским районами, на западе с Темирским районом и на востоке с Айтекебийским районом.</w:t>
      </w:r>
    </w:p>
    <w:p>
      <w:pPr>
        <w:spacing w:after="0"/>
        <w:ind w:left="0"/>
        <w:jc w:val="both"/>
      </w:pPr>
      <w:r>
        <w:rPr>
          <w:rFonts w:ascii="Times New Roman"/>
          <w:b w:val="false"/>
          <w:i w:val="false"/>
          <w:color w:val="000000"/>
          <w:sz w:val="28"/>
        </w:rPr>
        <w:t>
      Население — 67,4 тыс. человек (8 % населения области), из них экономически активное населения составляет 38,5 тыс. человек.</w:t>
      </w:r>
    </w:p>
    <w:p>
      <w:pPr>
        <w:spacing w:after="0"/>
        <w:ind w:left="0"/>
        <w:jc w:val="both"/>
      </w:pPr>
      <w:r>
        <w:rPr>
          <w:rFonts w:ascii="Times New Roman"/>
          <w:b w:val="false"/>
          <w:i w:val="false"/>
          <w:color w:val="000000"/>
          <w:sz w:val="28"/>
        </w:rPr>
        <w:t>
      Районный центр г. Кандыагаш расположен на расстоянии 90 км от областного центра, в нҰм проживает 33,7 тыс. человек.</w:t>
      </w:r>
    </w:p>
    <w:p>
      <w:pPr>
        <w:spacing w:after="0"/>
        <w:ind w:left="0"/>
        <w:jc w:val="both"/>
      </w:pPr>
      <w:r>
        <w:rPr>
          <w:rFonts w:ascii="Times New Roman"/>
          <w:b w:val="false"/>
          <w:i w:val="false"/>
          <w:color w:val="000000"/>
          <w:sz w:val="28"/>
        </w:rPr>
        <w:t>
      В административно-территориальный состав Мугалжарского района входят 3 города (Кандыагаш, Эмба, Жем) и 12 сельских округов (Аккемирский, Ащесайский, Батпаккольский, Егиндибулакский, Енбекский, Журунский, имени К. Жубанова, Кайиндинский, Кумжарганский, Кумсайский, Талдысайский и село Мугалжар), где находятся 38 сельских населҰнных пунктов.</w:t>
      </w:r>
    </w:p>
    <w:p>
      <w:pPr>
        <w:spacing w:after="0"/>
        <w:ind w:left="0"/>
        <w:jc w:val="both"/>
      </w:pPr>
      <w:r>
        <w:rPr>
          <w:rFonts w:ascii="Times New Roman"/>
          <w:b w:val="false"/>
          <w:i w:val="false"/>
          <w:color w:val="000000"/>
          <w:sz w:val="28"/>
        </w:rPr>
        <w:t>
      Название района связано с одноимҰнными горами.</w:t>
      </w:r>
    </w:p>
    <w:p>
      <w:pPr>
        <w:spacing w:after="0"/>
        <w:ind w:left="0"/>
        <w:jc w:val="both"/>
      </w:pPr>
      <w:r>
        <w:rPr>
          <w:rFonts w:ascii="Times New Roman"/>
          <w:b w:val="false"/>
          <w:i w:val="false"/>
          <w:color w:val="000000"/>
          <w:sz w:val="28"/>
        </w:rPr>
        <w:t xml:space="preserve">
      Программа разрабатывается физическими и юридическими лицами, имеющими объекты I и II категории, а также лицами, осуществляющих утилизацию и переработку отходов или иные способы уменьшения их объемов и опасных свойств, а также осуществляющих деятельность, связанную с размещением отходов производства и потребления, согласно </w:t>
      </w:r>
      <w:r>
        <w:rPr>
          <w:rFonts w:ascii="Times New Roman"/>
          <w:b w:val="false"/>
          <w:i w:val="false"/>
          <w:color w:val="000000"/>
          <w:sz w:val="28"/>
        </w:rPr>
        <w:t>статьи 335</w:t>
      </w:r>
      <w:r>
        <w:rPr>
          <w:rFonts w:ascii="Times New Roman"/>
          <w:b w:val="false"/>
          <w:i w:val="false"/>
          <w:color w:val="000000"/>
          <w:sz w:val="28"/>
        </w:rPr>
        <w:t xml:space="preserve"> Экологического кодекса РК от 02.01.2021г.</w:t>
      </w:r>
    </w:p>
    <w:p>
      <w:pPr>
        <w:spacing w:after="0"/>
        <w:ind w:left="0"/>
        <w:jc w:val="both"/>
      </w:pPr>
      <w:r>
        <w:rPr>
          <w:rFonts w:ascii="Times New Roman"/>
          <w:b w:val="false"/>
          <w:i w:val="false"/>
          <w:color w:val="000000"/>
          <w:sz w:val="28"/>
        </w:rPr>
        <w:t>
      Программа разрабатывается на срок выданного разрешения на эмиссии и является его составной частью (не более десяти лет (до 2028 года)), с возможной корректировкой в случае каких-либо изменений и дополнений.</w:t>
      </w:r>
    </w:p>
    <w:p>
      <w:pPr>
        <w:spacing w:after="0"/>
        <w:ind w:left="0"/>
        <w:jc w:val="both"/>
      </w:pPr>
      <w:r>
        <w:rPr>
          <w:rFonts w:ascii="Times New Roman"/>
          <w:b w:val="false"/>
          <w:i w:val="false"/>
          <w:color w:val="000000"/>
          <w:sz w:val="28"/>
        </w:rPr>
        <w:t>
      Разработка Программы направлена на повышение эффективности процедур оценки изменений, происходящих в объеме и составе отходов, с целью выработки оперативной политики минимизации отходов с использованием экономических или других механизмов для внесения позитивных изменений в структуры производства и потребления путем:</w:t>
      </w:r>
    </w:p>
    <w:p>
      <w:pPr>
        <w:spacing w:after="0"/>
        <w:ind w:left="0"/>
        <w:jc w:val="both"/>
      </w:pPr>
      <w:r>
        <w:rPr>
          <w:rFonts w:ascii="Times New Roman"/>
          <w:b w:val="false"/>
          <w:i w:val="false"/>
          <w:color w:val="000000"/>
          <w:sz w:val="28"/>
        </w:rPr>
        <w:t>
      1. Совершенствования производственных процессов, в том числе за счет внедрения малоотходных технологий;</w:t>
      </w:r>
    </w:p>
    <w:p>
      <w:pPr>
        <w:spacing w:after="0"/>
        <w:ind w:left="0"/>
        <w:jc w:val="both"/>
      </w:pPr>
      <w:r>
        <w:rPr>
          <w:rFonts w:ascii="Times New Roman"/>
          <w:b w:val="false"/>
          <w:i w:val="false"/>
          <w:color w:val="000000"/>
          <w:sz w:val="28"/>
        </w:rPr>
        <w:t>
      2. Повторного использования отходов либо их передачи физическим и юридическим лицам, заинтересованным в их использовании;</w:t>
      </w:r>
    </w:p>
    <w:p>
      <w:pPr>
        <w:spacing w:after="0"/>
        <w:ind w:left="0"/>
        <w:jc w:val="both"/>
      </w:pPr>
      <w:r>
        <w:rPr>
          <w:rFonts w:ascii="Times New Roman"/>
          <w:b w:val="false"/>
          <w:i w:val="false"/>
          <w:color w:val="000000"/>
          <w:sz w:val="28"/>
        </w:rPr>
        <w:t>
      3. Переработки, утилизации или обезвреживания отходов с использованием наилучших доступных технологий либо иных обоснованных методов;</w:t>
      </w:r>
    </w:p>
    <w:p>
      <w:pPr>
        <w:spacing w:after="0"/>
        <w:ind w:left="0"/>
        <w:jc w:val="both"/>
      </w:pPr>
      <w:r>
        <w:rPr>
          <w:rFonts w:ascii="Times New Roman"/>
          <w:b w:val="false"/>
          <w:i w:val="false"/>
          <w:color w:val="000000"/>
          <w:sz w:val="28"/>
        </w:rPr>
        <w:t>
      4. Рекультивации полигонов отходов в соответствии с утвержденными проектами рекультивации.</w:t>
      </w:r>
    </w:p>
    <w:p>
      <w:pPr>
        <w:spacing w:after="0"/>
        <w:ind w:left="0"/>
        <w:jc w:val="both"/>
      </w:pPr>
      <w:r>
        <w:rPr>
          <w:rFonts w:ascii="Times New Roman"/>
          <w:b w:val="false"/>
          <w:i w:val="false"/>
          <w:color w:val="000000"/>
          <w:sz w:val="28"/>
        </w:rPr>
        <w:t>
      ПУО выполнена в соответствии со следующими нормативными документами:</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Экологический кодекс Республики Казахстан</w:t>
      </w:r>
      <w:r>
        <w:rPr>
          <w:rFonts w:ascii="Times New Roman"/>
          <w:b w:val="false"/>
          <w:i w:val="false"/>
          <w:color w:val="000000"/>
          <w:sz w:val="28"/>
        </w:rPr>
        <w:t xml:space="preserve"> от 02.01.2021 г. № 400-VI;</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Земельный кодекс РК</w:t>
      </w:r>
      <w:r>
        <w:rPr>
          <w:rFonts w:ascii="Times New Roman"/>
          <w:b w:val="false"/>
          <w:i w:val="false"/>
          <w:color w:val="000000"/>
          <w:sz w:val="28"/>
        </w:rPr>
        <w:t xml:space="preserve"> от 20 июня 2003 года № 442;</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и. о. Министра экологии, геологии и природных ресурсов Республики Казахстан от 9 августа 2021 года № 318 "Об утверждении Правил разработки программы управления отходами";</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экологии, геологии и природных ресурсов Республики Казахстан от 30 июля 2021 года № 280 "Об утверждении Инструкции по организации и проведению экологической оценки";</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и. о. Министра экологии, геологии и природных ресурсов Республики Казахстан от 6 августа 2021 года № 314 "Об утверждении Классификатора отходов";</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утвержденные приказом и.о. Министра здравоохранения Республики Казахстан от 25 декабря 2020 года № ҚР ДСМ-331/2020;</w:t>
      </w:r>
    </w:p>
    <w:p>
      <w:pPr>
        <w:spacing w:after="0"/>
        <w:ind w:left="0"/>
        <w:jc w:val="both"/>
      </w:pPr>
      <w:r>
        <w:rPr>
          <w:rFonts w:ascii="Times New Roman"/>
          <w:b w:val="false"/>
          <w:i w:val="false"/>
          <w:color w:val="000000"/>
          <w:sz w:val="28"/>
        </w:rPr>
        <w:t>
      5. РНД 03.3.0.4.01.-96. "Методические указания по определению уровня загрязнения компонентов окружающей среды токсичными веществами отходов производства и потребления", утвержденные Министерством экологии и биоресурсов Республики Казахстан от 29.08.1997г;</w:t>
      </w:r>
    </w:p>
    <w:bookmarkStart w:name="z11" w:id="6"/>
    <w:p>
      <w:pPr>
        <w:spacing w:after="0"/>
        <w:ind w:left="0"/>
        <w:jc w:val="left"/>
      </w:pPr>
      <w:r>
        <w:rPr>
          <w:rFonts w:ascii="Times New Roman"/>
          <w:b/>
          <w:i w:val="false"/>
          <w:color w:val="000000"/>
        </w:rPr>
        <w:t xml:space="preserve"> 2. Паспорт Программы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 управлению коммунальными отходами в Мугалжарском районе Актюбинской области 2025-2029 гг.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разработки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335</w:t>
            </w:r>
            <w:r>
              <w:rPr>
                <w:rFonts w:ascii="Times New Roman"/>
                <w:b w:val="false"/>
                <w:i w:val="false"/>
                <w:color w:val="000000"/>
                <w:sz w:val="20"/>
              </w:rPr>
              <w:t xml:space="preserve"> Экологического кодекса Республики Казахстан от 02.01.2021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2029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"Мугалжарский районный отдел жилищно-коммунального хозяйства, пассажирского транспорта, автомобильных дорог"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эффективной региональной системы управления отходами, в том числе твердыми коммунальными отходами, обеспечивающей снижение загрязнения окружающей среды отходами производства и потребления; предупреждение и сокращение образования отходов, их вовлечение в повторный хозяйственный оборот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эффективных механизмов управления в области обращения с отходами, в том числе с твердыми коммунальными отходами;</w:t>
            </w:r>
          </w:p>
          <w:p>
            <w:pPr>
              <w:spacing w:after="20"/>
              <w:ind w:left="20"/>
              <w:jc w:val="both"/>
            </w:pPr>
            <w:r>
              <w:rPr>
                <w:rFonts w:ascii="Times New Roman"/>
                <w:b w:val="false"/>
                <w:i w:val="false"/>
                <w:color w:val="000000"/>
                <w:sz w:val="20"/>
              </w:rPr>
              <w:t>
создание и развитие инфраструктуры экологической безопасной обработки, утилизации и размещения отходов;</w:t>
            </w:r>
          </w:p>
          <w:p>
            <w:pPr>
              <w:spacing w:after="20"/>
              <w:ind w:left="20"/>
              <w:jc w:val="both"/>
            </w:pPr>
            <w:r>
              <w:rPr>
                <w:rFonts w:ascii="Times New Roman"/>
                <w:b w:val="false"/>
                <w:i w:val="false"/>
                <w:color w:val="000000"/>
                <w:sz w:val="20"/>
              </w:rPr>
              <w:t>
увеличение объемов обработки и утилизации отходов;</w:t>
            </w:r>
          </w:p>
          <w:p>
            <w:pPr>
              <w:spacing w:after="20"/>
              <w:ind w:left="20"/>
              <w:jc w:val="both"/>
            </w:pPr>
            <w:r>
              <w:rPr>
                <w:rFonts w:ascii="Times New Roman"/>
                <w:b w:val="false"/>
                <w:i w:val="false"/>
                <w:color w:val="000000"/>
                <w:sz w:val="20"/>
              </w:rPr>
              <w:t>
обеспечение экологической безопасности при хранении и захоронении отходов и проведение работ по экологическому восстановлению территорий, занятых под объектами размещения отходов, после завершения их эксплуатации или не соответствующих требованиям природоохранного и санитарно-эпидемиологического законодательства;</w:t>
            </w:r>
          </w:p>
          <w:p>
            <w:pPr>
              <w:spacing w:after="20"/>
              <w:ind w:left="20"/>
              <w:jc w:val="both"/>
            </w:pPr>
            <w:r>
              <w:rPr>
                <w:rFonts w:ascii="Times New Roman"/>
                <w:b w:val="false"/>
                <w:i w:val="false"/>
                <w:color w:val="000000"/>
                <w:sz w:val="20"/>
              </w:rPr>
              <w:t>
создание условий для привлечения инвесторов в отрасль промышленности по обработке, утилизации, обезвреживанию отходов;</w:t>
            </w:r>
          </w:p>
          <w:p>
            <w:pPr>
              <w:spacing w:after="20"/>
              <w:ind w:left="20"/>
              <w:jc w:val="both"/>
            </w:pPr>
            <w:r>
              <w:rPr>
                <w:rFonts w:ascii="Times New Roman"/>
                <w:b w:val="false"/>
                <w:i w:val="false"/>
                <w:color w:val="000000"/>
                <w:sz w:val="20"/>
              </w:rPr>
              <w:t>
формирование экологической культуры населения в области обращения с отходами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мероприятия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конкурсного отбора региональных операторов;</w:t>
            </w:r>
          </w:p>
          <w:p>
            <w:pPr>
              <w:spacing w:after="20"/>
              <w:ind w:left="20"/>
              <w:jc w:val="both"/>
            </w:pPr>
            <w:r>
              <w:rPr>
                <w:rFonts w:ascii="Times New Roman"/>
                <w:b w:val="false"/>
                <w:i w:val="false"/>
                <w:color w:val="000000"/>
                <w:sz w:val="20"/>
              </w:rPr>
              <w:t>
строительство и реконструкция объектов обращения с твердыми коммунальными отходами;</w:t>
            </w:r>
          </w:p>
          <w:p>
            <w:pPr>
              <w:spacing w:after="20"/>
              <w:ind w:left="20"/>
              <w:jc w:val="both"/>
            </w:pPr>
            <w:r>
              <w:rPr>
                <w:rFonts w:ascii="Times New Roman"/>
                <w:b w:val="false"/>
                <w:i w:val="false"/>
                <w:color w:val="000000"/>
                <w:sz w:val="20"/>
              </w:rPr>
              <w:t>
сокращение объемов захоронения отходов;</w:t>
            </w:r>
          </w:p>
          <w:p>
            <w:pPr>
              <w:spacing w:after="20"/>
              <w:ind w:left="20"/>
              <w:jc w:val="both"/>
            </w:pPr>
            <w:r>
              <w:rPr>
                <w:rFonts w:ascii="Times New Roman"/>
                <w:b w:val="false"/>
                <w:i w:val="false"/>
                <w:color w:val="000000"/>
                <w:sz w:val="20"/>
              </w:rPr>
              <w:t>
вывод из эксплуатации и рекультивация объектов размещения твердых коммунальных отходов, не соответствующих требованиям природоохранного и санитарно-эпидемиологического законодательства;</w:t>
            </w:r>
          </w:p>
          <w:p>
            <w:pPr>
              <w:spacing w:after="20"/>
              <w:ind w:left="20"/>
              <w:jc w:val="both"/>
            </w:pPr>
            <w:r>
              <w:rPr>
                <w:rFonts w:ascii="Times New Roman"/>
                <w:b w:val="false"/>
                <w:i w:val="false"/>
                <w:color w:val="000000"/>
                <w:sz w:val="20"/>
              </w:rPr>
              <w:t>
оказание государственной поддержки инвестиционным проектам в сфере обращения с отходами, заключение договоров (соглашений) с целью строительства и (или) реконструкции объектов системы обращения с отходами;</w:t>
            </w:r>
          </w:p>
          <w:p>
            <w:pPr>
              <w:spacing w:after="20"/>
              <w:ind w:left="20"/>
              <w:jc w:val="both"/>
            </w:pPr>
            <w:r>
              <w:rPr>
                <w:rFonts w:ascii="Times New Roman"/>
                <w:b w:val="false"/>
                <w:i w:val="false"/>
                <w:color w:val="000000"/>
                <w:sz w:val="20"/>
              </w:rPr>
              <w:t>
организация и проведение экологических акций и мероприятий среди населения города;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определяется в зависимости от количества бюджетных средств, предоставленных местным исполнительным органам на финансирование мероприятий в сфере обращения с коммунальными отходами в районе Беймбета Майлина, в соответствующий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конечные результаты реализации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обработанных твердых коммунальных отходов в общем объеме твердых коммунальных отходов – 100% с 2025 года;</w:t>
            </w:r>
          </w:p>
          <w:p>
            <w:pPr>
              <w:spacing w:after="20"/>
              <w:ind w:left="20"/>
              <w:jc w:val="both"/>
            </w:pPr>
            <w:r>
              <w:rPr>
                <w:rFonts w:ascii="Times New Roman"/>
                <w:b w:val="false"/>
                <w:i w:val="false"/>
                <w:color w:val="000000"/>
                <w:sz w:val="20"/>
              </w:rPr>
              <w:t>
доля утилизированных твердых коммунальных отходов в общем объеме твердых коммунальных отходов – 85,5% с 2025 года;</w:t>
            </w:r>
          </w:p>
          <w:p>
            <w:pPr>
              <w:spacing w:after="20"/>
              <w:ind w:left="20"/>
              <w:jc w:val="both"/>
            </w:pPr>
            <w:r>
              <w:rPr>
                <w:rFonts w:ascii="Times New Roman"/>
                <w:b w:val="false"/>
                <w:i w:val="false"/>
                <w:color w:val="000000"/>
                <w:sz w:val="20"/>
              </w:rPr>
              <w:t>
доля твердых коммунальных отходов, направляемых на размещение (захоронение), в общем объеме твердых коммунальных отходов – 14,5% с 2025 года;</w:t>
            </w:r>
          </w:p>
          <w:p>
            <w:pPr>
              <w:spacing w:after="20"/>
              <w:ind w:left="20"/>
              <w:jc w:val="both"/>
            </w:pPr>
            <w:r>
              <w:rPr>
                <w:rFonts w:ascii="Times New Roman"/>
                <w:b w:val="false"/>
                <w:i w:val="false"/>
                <w:color w:val="000000"/>
                <w:sz w:val="20"/>
              </w:rPr>
              <w:t>
процент охвата населения планово-регулярной системой очистки – 99,9% с 2026 года;</w:t>
            </w:r>
          </w:p>
          <w:p>
            <w:pPr>
              <w:spacing w:after="20"/>
              <w:ind w:left="20"/>
              <w:jc w:val="both"/>
            </w:pPr>
            <w:r>
              <w:rPr>
                <w:rFonts w:ascii="Times New Roman"/>
                <w:b w:val="false"/>
                <w:i w:val="false"/>
                <w:color w:val="000000"/>
                <w:sz w:val="20"/>
              </w:rPr>
              <w:t>
доля ликвидированных мест несанкционированного размещения отходов в общем количестве выявленных мест несанкционированного размещения отходов – 100% с 2025 года;</w:t>
            </w:r>
          </w:p>
          <w:p>
            <w:pPr>
              <w:spacing w:after="20"/>
              <w:ind w:left="20"/>
              <w:jc w:val="both"/>
            </w:pPr>
            <w:r>
              <w:rPr>
                <w:rFonts w:ascii="Times New Roman"/>
                <w:b w:val="false"/>
                <w:i w:val="false"/>
                <w:color w:val="000000"/>
                <w:sz w:val="20"/>
              </w:rPr>
              <w:t>
доля граждан, имеющих доступ к информации в сфере обращения с отходами –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контроля за выполнением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выполнением мероприятий Программы осуществляет ответственный исполнитель Программы</w:t>
            </w:r>
          </w:p>
        </w:tc>
      </w:tr>
    </w:tbl>
    <w:p>
      <w:pPr>
        <w:spacing w:after="0"/>
        <w:ind w:left="0"/>
        <w:jc w:val="both"/>
      </w:pPr>
      <w:r>
        <w:rPr>
          <w:rFonts w:ascii="Times New Roman"/>
          <w:b w:val="false"/>
          <w:i w:val="false"/>
          <w:color w:val="000000"/>
          <w:sz w:val="28"/>
        </w:rPr>
        <w:t>
      * - объем и сроки финансирования являются справочными и будут определены инвестиционными программами операторов с отходами</w:t>
      </w:r>
    </w:p>
    <w:bookmarkStart w:name="z12" w:id="7"/>
    <w:p>
      <w:pPr>
        <w:spacing w:after="0"/>
        <w:ind w:left="0"/>
        <w:jc w:val="left"/>
      </w:pPr>
      <w:r>
        <w:rPr>
          <w:rFonts w:ascii="Times New Roman"/>
          <w:b/>
          <w:i w:val="false"/>
          <w:color w:val="000000"/>
        </w:rPr>
        <w:t xml:space="preserve"> 3. АНАЛИЗ ТЕКУЩЕГО СОСТОЯНИЯ УПРАВЛЕНИЯ КОММУНАЛЬНЫМИ ОТХОДАМИ В РЕГИОНЕ</w:t>
      </w:r>
    </w:p>
    <w:bookmarkEnd w:id="7"/>
    <w:bookmarkStart w:name="z13" w:id="8"/>
    <w:p>
      <w:pPr>
        <w:spacing w:after="0"/>
        <w:ind w:left="0"/>
        <w:jc w:val="both"/>
      </w:pPr>
      <w:r>
        <w:rPr>
          <w:rFonts w:ascii="Times New Roman"/>
          <w:b w:val="false"/>
          <w:i w:val="false"/>
          <w:color w:val="000000"/>
          <w:sz w:val="28"/>
        </w:rPr>
        <w:t xml:space="preserve">
      </w:t>
      </w:r>
      <w:r>
        <w:rPr>
          <w:rFonts w:ascii="Times New Roman"/>
          <w:b/>
          <w:i w:val="false"/>
          <w:color w:val="000000"/>
          <w:sz w:val="28"/>
        </w:rPr>
        <w:t>3.1 Общие сведения</w:t>
      </w:r>
    </w:p>
    <w:bookmarkEnd w:id="8"/>
    <w:bookmarkStart w:name="z14" w:id="9"/>
    <w:p>
      <w:pPr>
        <w:spacing w:after="0"/>
        <w:ind w:left="0"/>
        <w:jc w:val="both"/>
      </w:pPr>
      <w:r>
        <w:rPr>
          <w:rFonts w:ascii="Times New Roman"/>
          <w:b w:val="false"/>
          <w:i w:val="false"/>
          <w:color w:val="000000"/>
          <w:sz w:val="28"/>
        </w:rPr>
        <w:t>
      3.1.1. По данным статистики, на конец 2024 года на территории района проживает 67 400 человек, население проживает в основном частном секторе.</w:t>
      </w:r>
    </w:p>
    <w:bookmarkEnd w:id="9"/>
    <w:bookmarkStart w:name="z15" w:id="10"/>
    <w:p>
      <w:pPr>
        <w:spacing w:after="0"/>
        <w:ind w:left="0"/>
        <w:jc w:val="both"/>
      </w:pPr>
      <w:r>
        <w:rPr>
          <w:rFonts w:ascii="Times New Roman"/>
          <w:b w:val="false"/>
          <w:i w:val="false"/>
          <w:color w:val="000000"/>
          <w:sz w:val="28"/>
        </w:rPr>
        <w:t>
      3.1.2. Ежегодно в районе образуется только более 2,6 тыс. тонн отходов потребления и производства, из которых около 2,0 тыс. тонн приходится на многоквартирные дома и индивидуальные жилые дома.</w:t>
      </w:r>
    </w:p>
    <w:bookmarkEnd w:id="10"/>
    <w:p>
      <w:pPr>
        <w:spacing w:after="0"/>
        <w:ind w:left="0"/>
        <w:jc w:val="both"/>
      </w:pPr>
      <w:r>
        <w:rPr>
          <w:rFonts w:ascii="Times New Roman"/>
          <w:b w:val="false"/>
          <w:i w:val="false"/>
          <w:color w:val="000000"/>
          <w:sz w:val="28"/>
        </w:rPr>
        <w:t>
      Зеленый список Go060 от жизнедеятельности населения (пищевые отходы, бытовой мусор, упаковочные материалы и т.д.) - твердый, нетоксичный, нерастворимый в воде; собирается в металлические контейнеры.</w:t>
      </w:r>
    </w:p>
    <w:bookmarkStart w:name="z16" w:id="11"/>
    <w:p>
      <w:pPr>
        <w:spacing w:after="0"/>
        <w:ind w:left="0"/>
        <w:jc w:val="both"/>
      </w:pPr>
      <w:r>
        <w:rPr>
          <w:rFonts w:ascii="Times New Roman"/>
          <w:b w:val="false"/>
          <w:i w:val="false"/>
          <w:color w:val="000000"/>
          <w:sz w:val="28"/>
        </w:rPr>
        <w:t xml:space="preserve">
      </w:t>
      </w:r>
      <w:r>
        <w:rPr>
          <w:rFonts w:ascii="Times New Roman"/>
          <w:b/>
          <w:i w:val="false"/>
          <w:color w:val="000000"/>
          <w:sz w:val="28"/>
        </w:rPr>
        <w:t>3.2. Расчет и обоснование объемов образования</w:t>
      </w:r>
    </w:p>
    <w:bookmarkEnd w:id="11"/>
    <w:p>
      <w:pPr>
        <w:spacing w:after="0"/>
        <w:ind w:left="0"/>
        <w:jc w:val="both"/>
      </w:pPr>
      <w:r>
        <w:rPr>
          <w:rFonts w:ascii="Times New Roman"/>
          <w:b w:val="false"/>
          <w:i w:val="false"/>
          <w:color w:val="000000"/>
          <w:sz w:val="28"/>
        </w:rPr>
        <w:t xml:space="preserve">
      </w:t>
      </w:r>
      <w:r>
        <w:rPr>
          <w:rFonts w:ascii="Times New Roman"/>
          <w:b/>
          <w:i w:val="false"/>
          <w:color w:val="000000"/>
          <w:sz w:val="28"/>
        </w:rPr>
        <w:t>Твердых-бытовых отходов</w:t>
      </w:r>
    </w:p>
    <w:p>
      <w:pPr>
        <w:spacing w:after="0"/>
        <w:ind w:left="0"/>
        <w:jc w:val="both"/>
      </w:pPr>
      <w:r>
        <w:rPr>
          <w:rFonts w:ascii="Times New Roman"/>
          <w:b w:val="false"/>
          <w:i w:val="false"/>
          <w:color w:val="000000"/>
          <w:sz w:val="28"/>
        </w:rPr>
        <w:t>
      Согласно РНД 03.1.0.3.01-96 "Порядок нормирования объемов образования и размещения отходов производства" (Алматы, 1996), объем образования твердо-бытовых отходов определяется по следующей формуле:</w:t>
      </w:r>
    </w:p>
    <w:p>
      <w:pPr>
        <w:spacing w:after="0"/>
        <w:ind w:left="0"/>
        <w:jc w:val="both"/>
      </w:pPr>
      <w:r>
        <w:rPr>
          <w:rFonts w:ascii="Times New Roman"/>
          <w:b w:val="false"/>
          <w:i w:val="false"/>
          <w:color w:val="000000"/>
          <w:sz w:val="28"/>
        </w:rPr>
        <w:t>
      Q = Р * М * ртбо, где:</w:t>
      </w:r>
    </w:p>
    <w:p>
      <w:pPr>
        <w:spacing w:after="0"/>
        <w:ind w:left="0"/>
        <w:jc w:val="both"/>
      </w:pPr>
      <w:r>
        <w:rPr>
          <w:rFonts w:ascii="Times New Roman"/>
          <w:b w:val="false"/>
          <w:i w:val="false"/>
          <w:color w:val="000000"/>
          <w:sz w:val="28"/>
        </w:rPr>
        <w:t>
      Р – норма накопления отходов на одного человека в год, т/год * чел.</w:t>
      </w:r>
    </w:p>
    <w:p>
      <w:pPr>
        <w:spacing w:after="0"/>
        <w:ind w:left="0"/>
        <w:jc w:val="both"/>
      </w:pPr>
      <w:r>
        <w:rPr>
          <w:rFonts w:ascii="Times New Roman"/>
          <w:b w:val="false"/>
          <w:i w:val="false"/>
          <w:color w:val="000000"/>
          <w:sz w:val="28"/>
        </w:rPr>
        <w:t>
      М – численность населения, 8203 человек (по статистике);</w:t>
      </w:r>
    </w:p>
    <w:p>
      <w:pPr>
        <w:spacing w:after="0"/>
        <w:ind w:left="0"/>
        <w:jc w:val="both"/>
      </w:pPr>
      <w:r>
        <w:rPr>
          <w:rFonts w:ascii="Times New Roman"/>
          <w:b w:val="false"/>
          <w:i w:val="false"/>
          <w:color w:val="000000"/>
          <w:sz w:val="28"/>
        </w:rPr>
        <w:t>
      ртбо - удельный вес твердо-бытовых отходов, т/м3 – 0,25</w:t>
      </w:r>
    </w:p>
    <w:p>
      <w:pPr>
        <w:spacing w:after="0"/>
        <w:ind w:left="0"/>
        <w:jc w:val="both"/>
      </w:pPr>
      <w:r>
        <w:rPr>
          <w:rFonts w:ascii="Times New Roman"/>
          <w:b w:val="false"/>
          <w:i w:val="false"/>
          <w:color w:val="000000"/>
          <w:sz w:val="28"/>
        </w:rPr>
        <w:t>
      Годовая норма образования отходов от населения частных домов принята - для жителей благоустроенного домовладения – 0,85 м3/чел, для жителей неблагоустроенных домовладений – 1,1 м3/чел (</w:t>
      </w:r>
      <w:r>
        <w:rPr>
          <w:rFonts w:ascii="Times New Roman"/>
          <w:b w:val="false"/>
          <w:i w:val="false"/>
          <w:color w:val="000000"/>
          <w:sz w:val="28"/>
        </w:rPr>
        <w:t>Решение</w:t>
      </w:r>
      <w:r>
        <w:rPr>
          <w:rFonts w:ascii="Times New Roman"/>
          <w:b w:val="false"/>
          <w:i w:val="false"/>
          <w:color w:val="000000"/>
          <w:sz w:val="28"/>
        </w:rPr>
        <w:t xml:space="preserve"> </w:t>
      </w:r>
      <w:r>
        <w:rPr>
          <w:rFonts w:ascii="Times New Roman"/>
          <w:b w:val="false"/>
          <w:i/>
          <w:color w:val="000000"/>
          <w:sz w:val="28"/>
        </w:rPr>
        <w:t>Мугалжарского</w:t>
      </w:r>
      <w:r>
        <w:rPr>
          <w:rFonts w:ascii="Times New Roman"/>
          <w:b w:val="false"/>
          <w:i/>
          <w:color w:val="000000"/>
          <w:sz w:val="28"/>
        </w:rPr>
        <w:t xml:space="preserve"> районного </w:t>
      </w:r>
      <w:r>
        <w:rPr>
          <w:rFonts w:ascii="Times New Roman"/>
          <w:b w:val="false"/>
          <w:i/>
          <w:color w:val="000000"/>
          <w:sz w:val="28"/>
        </w:rPr>
        <w:t>маслихата</w:t>
      </w:r>
      <w:r>
        <w:rPr>
          <w:rFonts w:ascii="Times New Roman"/>
          <w:b w:val="false"/>
          <w:i/>
          <w:color w:val="000000"/>
          <w:sz w:val="28"/>
        </w:rPr>
        <w:t xml:space="preserve"> Актюбинской области от 18 июля 2019 года № 336 утратило силу </w:t>
      </w:r>
      <w:r>
        <w:rPr>
          <w:rFonts w:ascii="Times New Roman"/>
          <w:b w:val="false"/>
          <w:i w:val="false"/>
          <w:color w:val="000000"/>
          <w:sz w:val="28"/>
        </w:rPr>
        <w:t>решением</w:t>
      </w:r>
      <w:r>
        <w:rPr>
          <w:rFonts w:ascii="Times New Roman"/>
          <w:b w:val="false"/>
          <w:i w:val="false"/>
          <w:color w:val="000000"/>
          <w:sz w:val="28"/>
        </w:rPr>
        <w:t xml:space="preserve"> </w:t>
      </w:r>
      <w:r>
        <w:rPr>
          <w:rFonts w:ascii="Times New Roman"/>
          <w:b w:val="false"/>
          <w:i/>
          <w:color w:val="000000"/>
          <w:sz w:val="28"/>
        </w:rPr>
        <w:t>Мугалжарского</w:t>
      </w:r>
      <w:r>
        <w:rPr>
          <w:rFonts w:ascii="Times New Roman"/>
          <w:b w:val="false"/>
          <w:i/>
          <w:color w:val="000000"/>
          <w:sz w:val="28"/>
        </w:rPr>
        <w:t xml:space="preserve"> районного </w:t>
      </w:r>
      <w:r>
        <w:rPr>
          <w:rFonts w:ascii="Times New Roman"/>
          <w:b w:val="false"/>
          <w:i/>
          <w:color w:val="000000"/>
          <w:sz w:val="28"/>
        </w:rPr>
        <w:t>маслихата</w:t>
      </w:r>
      <w:r>
        <w:rPr>
          <w:rFonts w:ascii="Times New Roman"/>
          <w:b w:val="false"/>
          <w:i/>
          <w:color w:val="000000"/>
          <w:sz w:val="28"/>
        </w:rPr>
        <w:t xml:space="preserve"> Актюбинской области от 8 сентября 2023 года № 89</w:t>
      </w:r>
      <w:r>
        <w:rPr>
          <w:rFonts w:ascii="Times New Roman"/>
          <w:b w:val="false"/>
          <w:i w:val="false"/>
          <w:color w:val="000000"/>
          <w:sz w:val="28"/>
        </w:rPr>
        <w:t>), от предприятий – 1,06 м3/чел (</w:t>
      </w:r>
      <w:r>
        <w:rPr>
          <w:rFonts w:ascii="Times New Roman"/>
          <w:b w:val="false"/>
          <w:i/>
          <w:color w:val="000000"/>
          <w:sz w:val="28"/>
        </w:rPr>
        <w:t>согласно РНД 03.1.0.3.01-96 "Порядок нормирования и размещения отходов производства"</w:t>
      </w:r>
      <w:r>
        <w:rPr>
          <w:rFonts w:ascii="Times New Roman"/>
          <w:b w:val="false"/>
          <w:i w:val="false"/>
          <w:color w:val="000000"/>
          <w:sz w:val="28"/>
        </w:rPr>
        <w:t>). Данные нормы образования приняты для твердых бытовых отходов, к которым относятся все отходы сферы потребления, которые образуются в жилых кварталах, организациях и предприятиях, а так же мусор с улиц, отходы отопительных установок в жилых домах, мусор от текущего ремонта квартир и т.д.</w:t>
      </w:r>
    </w:p>
    <w:p>
      <w:pPr>
        <w:spacing w:after="0"/>
        <w:ind w:left="0"/>
        <w:jc w:val="both"/>
      </w:pPr>
      <w:r>
        <w:rPr>
          <w:rFonts w:ascii="Times New Roman"/>
          <w:b w:val="false"/>
          <w:i w:val="false"/>
          <w:color w:val="000000"/>
          <w:sz w:val="28"/>
        </w:rPr>
        <w:t>
      Результаты расчета объема образования отходов ТБО от населения и предприятий района (без раздельного сбора) представлены в таблице 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отходов ТБО, тонн/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ТБО, тон/год, м 3/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населения, проживающего в благоустроенных домах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населения, проживающего в неблагоустроенных домах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предприятий</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20220*0,85*0,20=3 437,4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47180*1,1*0,2=10 379,6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6728*1,06= 1426,34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15 243,34 тонн/год или 76 216,7 м3/год</w:t>
            </w:r>
          </w:p>
        </w:tc>
      </w:tr>
    </w:tbl>
    <w:bookmarkStart w:name="z17" w:id="12"/>
    <w:p>
      <w:pPr>
        <w:spacing w:after="0"/>
        <w:ind w:left="0"/>
        <w:jc w:val="both"/>
      </w:pPr>
      <w:r>
        <w:rPr>
          <w:rFonts w:ascii="Times New Roman"/>
          <w:b w:val="false"/>
          <w:i w:val="false"/>
          <w:color w:val="000000"/>
          <w:sz w:val="28"/>
        </w:rPr>
        <w:t xml:space="preserve">
      </w:t>
      </w:r>
      <w:r>
        <w:rPr>
          <w:rFonts w:ascii="Times New Roman"/>
          <w:b/>
          <w:i w:val="false"/>
          <w:color w:val="000000"/>
          <w:sz w:val="28"/>
        </w:rPr>
        <w:t>Текущая ситуация управления отходами</w:t>
      </w:r>
    </w:p>
    <w:bookmarkEnd w:id="12"/>
    <w:p>
      <w:pPr>
        <w:spacing w:after="0"/>
        <w:ind w:left="0"/>
        <w:jc w:val="both"/>
      </w:pPr>
      <w:r>
        <w:rPr>
          <w:rFonts w:ascii="Times New Roman"/>
          <w:b w:val="false"/>
          <w:i w:val="false"/>
          <w:color w:val="000000"/>
          <w:sz w:val="28"/>
        </w:rPr>
        <w:t>
      По состоянию на 1 ноября 2024 года в районе имеется 2 полигона ТБО которые находятся на территории города Кандыагаш и города Эмба.</w:t>
      </w:r>
    </w:p>
    <w:p>
      <w:pPr>
        <w:spacing w:after="0"/>
        <w:ind w:left="0"/>
        <w:jc w:val="both"/>
      </w:pPr>
      <w:r>
        <w:rPr>
          <w:rFonts w:ascii="Times New Roman"/>
          <w:b w:val="false"/>
          <w:i w:val="false"/>
          <w:color w:val="000000"/>
          <w:sz w:val="28"/>
        </w:rPr>
        <w:t>
      По району захоронением, сбором и вывозом ТБО занимается 2 юридических лица имеющие специализорованную технику и соответсвующий персонал.</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таблице 1</w:t>
      </w:r>
      <w:r>
        <w:rPr>
          <w:rFonts w:ascii="Times New Roman"/>
          <w:b w:val="false"/>
          <w:i w:val="false"/>
          <w:color w:val="000000"/>
          <w:sz w:val="28"/>
        </w:rPr>
        <w:t xml:space="preserve"> представлены данные по объему образования и переработки ТБО по району за последние 3 года.</w:t>
      </w:r>
    </w:p>
    <w:p>
      <w:pPr>
        <w:spacing w:after="0"/>
        <w:ind w:left="0"/>
        <w:jc w:val="both"/>
      </w:pPr>
      <w:r>
        <w:rPr>
          <w:rFonts w:ascii="Times New Roman"/>
          <w:b w:val="false"/>
          <w:i w:val="false"/>
          <w:color w:val="000000"/>
          <w:sz w:val="28"/>
        </w:rPr>
        <w:t>
      В настоящее время доступны данные ГУ "Мугалжарский райрнный отдел жилищно-коммунального хозяйства, пассажирского транспорта, автомобильных дорог" (далее - Отдел ЖКХ района) по объему собранных отходов: 2021 г. – 65,7 тыс м3, 2022 г. – 65,8 тыс м3., 2023 г. – 66,2 м3. Расчет образованных отходов произведен, исходя из количества населения (по данным Бюро национальной статистики)</w:t>
      </w:r>
    </w:p>
    <w:bookmarkStart w:name="z18"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1 - Объем образования и переработки коммунальных отходов (ТБО) за последние 3 года (2021-2023) по </w:t>
      </w:r>
      <w:r>
        <w:rPr>
          <w:rFonts w:ascii="Times New Roman"/>
          <w:b/>
          <w:i w:val="false"/>
          <w:color w:val="000000"/>
          <w:sz w:val="28"/>
        </w:rPr>
        <w:t>Мугалжарскому</w:t>
      </w:r>
      <w:r>
        <w:rPr>
          <w:rFonts w:ascii="Times New Roman"/>
          <w:b/>
          <w:i w:val="false"/>
          <w:color w:val="000000"/>
          <w:sz w:val="28"/>
        </w:rPr>
        <w:t xml:space="preserve"> району.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Объемы образование ТБО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Мугалжарский 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Доля переработки от общего объема образованных ТБО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Мугалжарский район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Захоронение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Мугалжарский 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12 419</w:t>
            </w:r>
          </w:p>
        </w:tc>
      </w:tr>
    </w:tbl>
    <w:p>
      <w:pPr>
        <w:spacing w:after="0"/>
        <w:ind w:left="0"/>
        <w:jc w:val="both"/>
      </w:pPr>
      <w:r>
        <w:rPr>
          <w:rFonts w:ascii="Times New Roman"/>
          <w:b w:val="false"/>
          <w:i w:val="false"/>
          <w:color w:val="000000"/>
          <w:sz w:val="28"/>
        </w:rPr>
        <w:t>
      *Данные МЭПР РК</w:t>
      </w:r>
    </w:p>
    <w:p>
      <w:pPr>
        <w:spacing w:after="0"/>
        <w:ind w:left="0"/>
        <w:jc w:val="both"/>
      </w:pPr>
      <w:r>
        <w:rPr>
          <w:rFonts w:ascii="Times New Roman"/>
          <w:b w:val="false"/>
          <w:i w:val="false"/>
          <w:color w:val="000000"/>
          <w:sz w:val="28"/>
        </w:rPr>
        <w:t>
      ** Данные отдела ЖКХ</w:t>
      </w:r>
    </w:p>
    <w:p>
      <w:pPr>
        <w:spacing w:after="0"/>
        <w:ind w:left="0"/>
        <w:jc w:val="both"/>
      </w:pPr>
      <w:r>
        <w:rPr>
          <w:rFonts w:ascii="Times New Roman"/>
          <w:b w:val="false"/>
          <w:i w:val="false"/>
          <w:color w:val="000000"/>
          <w:sz w:val="28"/>
        </w:rPr>
        <w:t xml:space="preserve">
      Данные </w:t>
      </w:r>
      <w:r>
        <w:rPr>
          <w:rFonts w:ascii="Times New Roman"/>
          <w:b w:val="false"/>
          <w:i w:val="false"/>
          <w:color w:val="000000"/>
          <w:sz w:val="28"/>
        </w:rPr>
        <w:t>таблицы 1</w:t>
      </w:r>
      <w:r>
        <w:rPr>
          <w:rFonts w:ascii="Times New Roman"/>
          <w:b w:val="false"/>
          <w:i w:val="false"/>
          <w:color w:val="000000"/>
          <w:sz w:val="28"/>
        </w:rPr>
        <w:t xml:space="preserve"> показывают, что средний годовой объем образования ТБО в районе составляет 13,24 тонн, что составляет порядка 0,6% от общего объема образования ТБО в Актюбинской области.</w:t>
      </w:r>
    </w:p>
    <w:p>
      <w:pPr>
        <w:spacing w:after="0"/>
        <w:ind w:left="0"/>
        <w:jc w:val="both"/>
      </w:pPr>
      <w:r>
        <w:rPr>
          <w:rFonts w:ascii="Times New Roman"/>
          <w:b w:val="false"/>
          <w:i w:val="false"/>
          <w:color w:val="000000"/>
          <w:sz w:val="28"/>
        </w:rPr>
        <w:t>
      По данным Отдела ЖКХ района процент переработки ТБО в районе составляет 6,2%, т.е практически все отходы направляются на захоронение. В районе нет предприятий по сортировке и переработке отходов.</w:t>
      </w:r>
    </w:p>
    <w:p>
      <w:pPr>
        <w:spacing w:after="0"/>
        <w:ind w:left="0"/>
        <w:jc w:val="both"/>
      </w:pPr>
      <w:r>
        <w:rPr>
          <w:rFonts w:ascii="Times New Roman"/>
          <w:b w:val="false"/>
          <w:i w:val="false"/>
          <w:color w:val="000000"/>
          <w:sz w:val="28"/>
        </w:rPr>
        <w:t>
      Сбором и вывозом отходов охвачено порядка 20 тысяч человек населения района, что составляет 30,0%, однако централизованный сбор и вывоз организован в районном центре и находящихся к в непосредственной близости населенных пунктах в остальном в сельских округах осуществляется самовывоз. В ближайшие годы необходимо организовать централизованный сбор и вывоз ТБО с постепенным увеличением охвата населения до 100%, как указано в стратегических документах Казахстана.</w:t>
      </w:r>
    </w:p>
    <w:bookmarkStart w:name="z19" w:id="14"/>
    <w:p>
      <w:pPr>
        <w:spacing w:after="0"/>
        <w:ind w:left="0"/>
        <w:jc w:val="both"/>
      </w:pPr>
      <w:r>
        <w:rPr>
          <w:rFonts w:ascii="Times New Roman"/>
          <w:b w:val="false"/>
          <w:i w:val="false"/>
          <w:color w:val="000000"/>
          <w:sz w:val="28"/>
        </w:rPr>
        <w:t xml:space="preserve">
      </w:t>
      </w:r>
      <w:r>
        <w:rPr>
          <w:rFonts w:ascii="Times New Roman"/>
          <w:b/>
          <w:i w:val="false"/>
          <w:color w:val="000000"/>
          <w:sz w:val="28"/>
        </w:rPr>
        <w:t>Нормы образования и накопления коммунальных отходов и тарифы</w:t>
      </w:r>
    </w:p>
    <w:bookmarkEnd w:id="14"/>
    <w:p>
      <w:pPr>
        <w:spacing w:after="0"/>
        <w:ind w:left="0"/>
        <w:jc w:val="both"/>
      </w:pPr>
      <w:r>
        <w:rPr>
          <w:rFonts w:ascii="Times New Roman"/>
          <w:b w:val="false"/>
          <w:i w:val="false"/>
          <w:color w:val="000000"/>
          <w:sz w:val="28"/>
        </w:rPr>
        <w:t xml:space="preserve">
      Нормы образования и накопления коммунальных отходов а так же тарифы для населения на сбор, транспортировку, сортировку и захоронение ТБО, утверждены маслихатом Мугалжарского района Актюбинской области (" Об утверждении норм образования и накопления коммунальных отходов по Мугалжарскому району" </w:t>
      </w:r>
      <w:r>
        <w:rPr>
          <w:rFonts w:ascii="Times New Roman"/>
          <w:b w:val="false"/>
          <w:i w:val="false"/>
          <w:color w:val="000000"/>
          <w:sz w:val="28"/>
        </w:rPr>
        <w:t>Решение</w:t>
      </w:r>
      <w:r>
        <w:rPr>
          <w:rFonts w:ascii="Times New Roman"/>
          <w:b w:val="false"/>
          <w:i w:val="false"/>
          <w:color w:val="000000"/>
          <w:sz w:val="28"/>
        </w:rPr>
        <w:t xml:space="preserve"> мугалжарского районного маслихата Актюбинской области </w:t>
      </w:r>
      <w:r>
        <w:rPr>
          <w:rFonts w:ascii="Times New Roman"/>
          <w:b w:val="false"/>
          <w:i/>
          <w:color w:val="000000"/>
          <w:sz w:val="28"/>
        </w:rPr>
        <w:t xml:space="preserve">Решение </w:t>
      </w:r>
      <w:r>
        <w:rPr>
          <w:rFonts w:ascii="Times New Roman"/>
          <w:b w:val="false"/>
          <w:i/>
          <w:color w:val="000000"/>
          <w:sz w:val="28"/>
        </w:rPr>
        <w:t>Мугалжарского</w:t>
      </w:r>
      <w:r>
        <w:rPr>
          <w:rFonts w:ascii="Times New Roman"/>
          <w:b w:val="false"/>
          <w:i/>
          <w:color w:val="000000"/>
          <w:sz w:val="28"/>
        </w:rPr>
        <w:t xml:space="preserve"> районного </w:t>
      </w:r>
      <w:r>
        <w:rPr>
          <w:rFonts w:ascii="Times New Roman"/>
          <w:b w:val="false"/>
          <w:i/>
          <w:color w:val="000000"/>
          <w:sz w:val="28"/>
        </w:rPr>
        <w:t>маслихата</w:t>
      </w:r>
      <w:r>
        <w:rPr>
          <w:rFonts w:ascii="Times New Roman"/>
          <w:b w:val="false"/>
          <w:i/>
          <w:color w:val="000000"/>
          <w:sz w:val="28"/>
        </w:rPr>
        <w:t xml:space="preserve"> Актюбинской области от 18 июля 2019 года № 336 утратило силу </w:t>
      </w:r>
      <w:r>
        <w:rPr>
          <w:rFonts w:ascii="Times New Roman"/>
          <w:b w:val="false"/>
          <w:i w:val="false"/>
          <w:color w:val="000000"/>
          <w:sz w:val="28"/>
        </w:rPr>
        <w:t>решением</w:t>
      </w:r>
      <w:r>
        <w:rPr>
          <w:rFonts w:ascii="Times New Roman"/>
          <w:b w:val="false"/>
          <w:i w:val="false"/>
          <w:color w:val="000000"/>
          <w:sz w:val="28"/>
        </w:rPr>
        <w:t xml:space="preserve"> </w:t>
      </w:r>
      <w:r>
        <w:rPr>
          <w:rFonts w:ascii="Times New Roman"/>
          <w:b w:val="false"/>
          <w:i/>
          <w:color w:val="000000"/>
          <w:sz w:val="28"/>
        </w:rPr>
        <w:t>Мугалжарского</w:t>
      </w:r>
      <w:r>
        <w:rPr>
          <w:rFonts w:ascii="Times New Roman"/>
          <w:b w:val="false"/>
          <w:i/>
          <w:color w:val="000000"/>
          <w:sz w:val="28"/>
        </w:rPr>
        <w:t xml:space="preserve"> районного </w:t>
      </w:r>
      <w:r>
        <w:rPr>
          <w:rFonts w:ascii="Times New Roman"/>
          <w:b w:val="false"/>
          <w:i/>
          <w:color w:val="000000"/>
          <w:sz w:val="28"/>
        </w:rPr>
        <w:t>маслихата</w:t>
      </w:r>
      <w:r>
        <w:rPr>
          <w:rFonts w:ascii="Times New Roman"/>
          <w:b w:val="false"/>
          <w:i/>
          <w:color w:val="000000"/>
          <w:sz w:val="28"/>
        </w:rPr>
        <w:t xml:space="preserve"> Актюбинской области от 8 сентября 2023 года № 89. </w:t>
      </w:r>
      <w:r>
        <w:rPr>
          <w:rFonts w:ascii="Times New Roman"/>
          <w:b w:val="false"/>
          <w:i w:val="false"/>
          <w:color w:val="000000"/>
          <w:sz w:val="28"/>
        </w:rPr>
        <w:t>Решение</w:t>
      </w:r>
      <w:r>
        <w:rPr>
          <w:rFonts w:ascii="Times New Roman"/>
          <w:b w:val="false"/>
          <w:i w:val="false"/>
          <w:color w:val="000000"/>
          <w:sz w:val="28"/>
        </w:rPr>
        <w:t xml:space="preserve"> </w:t>
      </w:r>
      <w:r>
        <w:rPr>
          <w:rFonts w:ascii="Times New Roman"/>
          <w:b w:val="false"/>
          <w:i/>
          <w:color w:val="000000"/>
          <w:sz w:val="28"/>
        </w:rPr>
        <w:t>Мугалжарского</w:t>
      </w:r>
      <w:r>
        <w:rPr>
          <w:rFonts w:ascii="Times New Roman"/>
          <w:b w:val="false"/>
          <w:i/>
          <w:color w:val="000000"/>
          <w:sz w:val="28"/>
        </w:rPr>
        <w:t xml:space="preserve"> районного </w:t>
      </w:r>
      <w:r>
        <w:rPr>
          <w:rFonts w:ascii="Times New Roman"/>
          <w:b w:val="false"/>
          <w:i/>
          <w:color w:val="000000"/>
          <w:sz w:val="28"/>
        </w:rPr>
        <w:t>маслихата</w:t>
      </w:r>
      <w:r>
        <w:rPr>
          <w:rFonts w:ascii="Times New Roman"/>
          <w:b w:val="false"/>
          <w:i/>
          <w:color w:val="000000"/>
          <w:sz w:val="28"/>
        </w:rPr>
        <w:t xml:space="preserve"> Актюбинской области от 8 сентября 2023 года № 91</w:t>
      </w:r>
      <w:r>
        <w:rPr>
          <w:rFonts w:ascii="Times New Roman"/>
          <w:b w:val="false"/>
          <w:i w:val="false"/>
          <w:color w:val="000000"/>
          <w:sz w:val="28"/>
        </w:rPr>
        <w:t>).</w:t>
      </w:r>
    </w:p>
    <w:p>
      <w:pPr>
        <w:spacing w:after="0"/>
        <w:ind w:left="0"/>
        <w:jc w:val="both"/>
      </w:pPr>
      <w:r>
        <w:rPr>
          <w:rFonts w:ascii="Times New Roman"/>
          <w:b w:val="false"/>
          <w:i w:val="false"/>
          <w:color w:val="000000"/>
          <w:sz w:val="28"/>
        </w:rPr>
        <w:t>
      Необходимо разработать и внести на утверждение представительным органам района Нормы образования и накопления коммунальных отходов по Мугалжарскому району.</w:t>
      </w:r>
    </w:p>
    <w:p>
      <w:pPr>
        <w:spacing w:after="0"/>
        <w:ind w:left="0"/>
        <w:jc w:val="both"/>
      </w:pPr>
      <w:r>
        <w:rPr>
          <w:rFonts w:ascii="Times New Roman"/>
          <w:b w:val="false"/>
          <w:i w:val="false"/>
          <w:color w:val="000000"/>
          <w:sz w:val="28"/>
        </w:rPr>
        <w:t xml:space="preserve">
      Согласно документу, годовая норма накопления коммунальных отходов одного жителя благоустроенных и неблагоустроенных домовладений составляет 0,975 м3 (порядка 260 кг). Нормы образования и накопления коммунальных отходов приведены в </w:t>
      </w:r>
      <w:r>
        <w:rPr>
          <w:rFonts w:ascii="Times New Roman"/>
          <w:b w:val="false"/>
          <w:i w:val="false"/>
          <w:color w:val="000000"/>
          <w:sz w:val="28"/>
        </w:rPr>
        <w:t>таблице 2</w:t>
      </w:r>
      <w:r>
        <w:rPr>
          <w:rFonts w:ascii="Times New Roman"/>
          <w:b w:val="false"/>
          <w:i w:val="false"/>
          <w:color w:val="000000"/>
          <w:sz w:val="28"/>
        </w:rPr>
        <w:t>.</w:t>
      </w:r>
    </w:p>
    <w:bookmarkStart w:name="z20"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2 - Нормы образования и накопления коммунальных отходов по </w:t>
      </w:r>
      <w:r>
        <w:rPr>
          <w:rFonts w:ascii="Times New Roman"/>
          <w:b/>
          <w:i w:val="false"/>
          <w:color w:val="000000"/>
          <w:sz w:val="28"/>
        </w:rPr>
        <w:t>Мугалжарскому</w:t>
      </w:r>
      <w:r>
        <w:rPr>
          <w:rFonts w:ascii="Times New Roman"/>
          <w:b/>
          <w:i w:val="false"/>
          <w:color w:val="000000"/>
          <w:sz w:val="28"/>
        </w:rPr>
        <w:t xml:space="preserve"> району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 накопления коммунальных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Расчетная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Годовая норма накопления коммунальных отходов, 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неблагоустроенные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Маслихатом района также были утверждены тарифы на сбор, транспортировку, сортировку и захоронение твердых бытовых отходов для населения (</w:t>
      </w:r>
      <w:r>
        <w:rPr>
          <w:rFonts w:ascii="Times New Roman"/>
          <w:b w:val="false"/>
          <w:i w:val="false"/>
          <w:color w:val="000000"/>
          <w:sz w:val="28"/>
        </w:rPr>
        <w:t>Решение</w:t>
      </w:r>
      <w:r>
        <w:rPr>
          <w:rFonts w:ascii="Times New Roman"/>
          <w:b w:val="false"/>
          <w:i w:val="false"/>
          <w:color w:val="000000"/>
          <w:sz w:val="28"/>
        </w:rPr>
        <w:t xml:space="preserve"> Мугалжарского районного маслихата Актюбинской области от 18 июля 2019 года № 336 утратило силу </w:t>
      </w:r>
      <w:r>
        <w:rPr>
          <w:rFonts w:ascii="Times New Roman"/>
          <w:b w:val="false"/>
          <w:i w:val="false"/>
          <w:color w:val="000000"/>
          <w:sz w:val="28"/>
        </w:rPr>
        <w:t>решением</w:t>
      </w:r>
      <w:r>
        <w:rPr>
          <w:rFonts w:ascii="Times New Roman"/>
          <w:b w:val="false"/>
          <w:i w:val="false"/>
          <w:color w:val="000000"/>
          <w:sz w:val="28"/>
        </w:rPr>
        <w:t xml:space="preserve"> Мугалжарского районного маслихата Актюбинской области от 8 сентября 2023 года № 89).</w:t>
      </w:r>
    </w:p>
    <w:p>
      <w:pPr>
        <w:spacing w:after="0"/>
        <w:ind w:left="0"/>
        <w:jc w:val="both"/>
      </w:pPr>
      <w:r>
        <w:rPr>
          <w:rFonts w:ascii="Times New Roman"/>
          <w:b w:val="false"/>
          <w:i w:val="false"/>
          <w:color w:val="000000"/>
          <w:sz w:val="28"/>
        </w:rPr>
        <w:t>
      Необходимо разработать и внести на утверждение представительным органам района тарифы на сбор, транспортировку, сортировку и захоронение ТБО по Мугалжарскому району</w:t>
      </w:r>
    </w:p>
    <w:p>
      <w:pPr>
        <w:spacing w:after="0"/>
        <w:ind w:left="0"/>
        <w:jc w:val="both"/>
      </w:pPr>
      <w:r>
        <w:rPr>
          <w:rFonts w:ascii="Times New Roman"/>
          <w:b w:val="false"/>
          <w:i w:val="false"/>
          <w:color w:val="000000"/>
          <w:sz w:val="28"/>
        </w:rPr>
        <w:t xml:space="preserve">
      Тарифы приведены в </w:t>
      </w:r>
      <w:r>
        <w:rPr>
          <w:rFonts w:ascii="Times New Roman"/>
          <w:b w:val="false"/>
          <w:i w:val="false"/>
          <w:color w:val="000000"/>
          <w:sz w:val="28"/>
        </w:rPr>
        <w:t>таблице 3</w:t>
      </w:r>
      <w:r>
        <w:rPr>
          <w:rFonts w:ascii="Times New Roman"/>
          <w:b w:val="false"/>
          <w:i w:val="false"/>
          <w:color w:val="000000"/>
          <w:sz w:val="28"/>
        </w:rPr>
        <w:t>.</w:t>
      </w:r>
    </w:p>
    <w:bookmarkStart w:name="z21"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3 - Тарифы на сбор, транспортировку, сортировку и захоронение твердых бытовых отходов для населения по </w:t>
      </w:r>
      <w:r>
        <w:rPr>
          <w:rFonts w:ascii="Times New Roman"/>
          <w:b/>
          <w:i w:val="false"/>
          <w:color w:val="000000"/>
          <w:sz w:val="28"/>
        </w:rPr>
        <w:t>Мугалжарскому</w:t>
      </w:r>
      <w:r>
        <w:rPr>
          <w:rFonts w:ascii="Times New Roman"/>
          <w:b/>
          <w:i w:val="false"/>
          <w:color w:val="000000"/>
          <w:sz w:val="28"/>
        </w:rPr>
        <w:t xml:space="preserve"> району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Расчетная единица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Тенге (Без налога на добавленную стоимость тенге)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 с 1-го жителя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неблагоустроенные</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тариф на единицу (обьем)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1411,85</w:t>
            </w:r>
          </w:p>
        </w:tc>
      </w:tr>
    </w:tbl>
    <w:bookmarkStart w:name="z22" w:id="17"/>
    <w:p>
      <w:pPr>
        <w:spacing w:after="0"/>
        <w:ind w:left="0"/>
        <w:jc w:val="left"/>
      </w:pPr>
      <w:r>
        <w:rPr>
          <w:rFonts w:ascii="Times New Roman"/>
          <w:b/>
          <w:i w:val="false"/>
          <w:color w:val="000000"/>
        </w:rPr>
        <w:t xml:space="preserve"> 4. ЦЕЛЬ, ЗАДАЧИ И ЦЕЛЕВЫЕ ПОКАЗАТЕЛИ ПРОГРАММЫ</w:t>
      </w:r>
    </w:p>
    <w:bookmarkEnd w:id="17"/>
    <w:bookmarkStart w:name="z23" w:id="18"/>
    <w:p>
      <w:pPr>
        <w:spacing w:after="0"/>
        <w:ind w:left="0"/>
        <w:jc w:val="both"/>
      </w:pPr>
      <w:r>
        <w:rPr>
          <w:rFonts w:ascii="Times New Roman"/>
          <w:b w:val="false"/>
          <w:i w:val="false"/>
          <w:color w:val="000000"/>
          <w:sz w:val="28"/>
        </w:rPr>
        <w:t>
      4.1. Целями Программы являются создание эффективной региональной системы обращения с отходами, в том числе с коммунальными отходами, обеспечивающей снижение загрязнения окружающей среды отходами производства и потребления; предупреждение и сокращение образования отходов, их вовлечение в повторный хозяйственный оборот.</w:t>
      </w:r>
    </w:p>
    <w:bookmarkEnd w:id="18"/>
    <w:bookmarkStart w:name="z24" w:id="19"/>
    <w:p>
      <w:pPr>
        <w:spacing w:after="0"/>
        <w:ind w:left="0"/>
        <w:jc w:val="both"/>
      </w:pPr>
      <w:r>
        <w:rPr>
          <w:rFonts w:ascii="Times New Roman"/>
          <w:b w:val="false"/>
          <w:i w:val="false"/>
          <w:color w:val="000000"/>
          <w:sz w:val="28"/>
        </w:rPr>
        <w:t>
      4.2. Достижение указанных целей обеспечивается путем реализации мероприятий, предусмотренных Территориальной схемой обращения с отходами, в том числе с коммунальными отходами, на территории района, утвержденный настоящей Программой.</w:t>
      </w:r>
    </w:p>
    <w:bookmarkEnd w:id="19"/>
    <w:bookmarkStart w:name="z25" w:id="20"/>
    <w:p>
      <w:pPr>
        <w:spacing w:after="0"/>
        <w:ind w:left="0"/>
        <w:jc w:val="both"/>
      </w:pPr>
      <w:r>
        <w:rPr>
          <w:rFonts w:ascii="Times New Roman"/>
          <w:b w:val="false"/>
          <w:i w:val="false"/>
          <w:color w:val="000000"/>
          <w:sz w:val="28"/>
        </w:rPr>
        <w:t>
      4.3. Достижение поставленной цели планируется за счет решения следующих задач:</w:t>
      </w:r>
    </w:p>
    <w:bookmarkEnd w:id="20"/>
    <w:bookmarkStart w:name="z26" w:id="21"/>
    <w:p>
      <w:pPr>
        <w:spacing w:after="0"/>
        <w:ind w:left="0"/>
        <w:jc w:val="both"/>
      </w:pPr>
      <w:r>
        <w:rPr>
          <w:rFonts w:ascii="Times New Roman"/>
          <w:b w:val="false"/>
          <w:i w:val="false"/>
          <w:color w:val="000000"/>
          <w:sz w:val="28"/>
        </w:rPr>
        <w:t>
      4.3.1. Задача 1. Создание эффективных механизмов управления в области обращения с отходами, в том числе с коммунальными отходами.</w:t>
      </w:r>
    </w:p>
    <w:bookmarkEnd w:id="21"/>
    <w:p>
      <w:pPr>
        <w:spacing w:after="0"/>
        <w:ind w:left="0"/>
        <w:jc w:val="both"/>
      </w:pPr>
      <w:r>
        <w:rPr>
          <w:rFonts w:ascii="Times New Roman"/>
          <w:b w:val="false"/>
          <w:i w:val="false"/>
          <w:color w:val="000000"/>
          <w:sz w:val="28"/>
        </w:rPr>
        <w:t>
      Решение задачи 1 направлено на формирование необходимой нормативно-правовой и информационно-технической базы для решения проблем, связанных с обращением отходами производства и потребления на территории района.</w:t>
      </w:r>
    </w:p>
    <w:bookmarkStart w:name="z27" w:id="22"/>
    <w:p>
      <w:pPr>
        <w:spacing w:after="0"/>
        <w:ind w:left="0"/>
        <w:jc w:val="both"/>
      </w:pPr>
      <w:r>
        <w:rPr>
          <w:rFonts w:ascii="Times New Roman"/>
          <w:b w:val="false"/>
          <w:i w:val="false"/>
          <w:color w:val="000000"/>
          <w:sz w:val="28"/>
        </w:rPr>
        <w:t>
      4.3.2. Задача 2. Создание и развитие инфраструктуры экологически безопасной обработки, утилизации и размещения отходов.</w:t>
      </w:r>
    </w:p>
    <w:bookmarkEnd w:id="22"/>
    <w:p>
      <w:pPr>
        <w:spacing w:after="0"/>
        <w:ind w:left="0"/>
        <w:jc w:val="both"/>
      </w:pPr>
      <w:r>
        <w:rPr>
          <w:rFonts w:ascii="Times New Roman"/>
          <w:b w:val="false"/>
          <w:i w:val="false"/>
          <w:color w:val="000000"/>
          <w:sz w:val="28"/>
        </w:rPr>
        <w:t>
      Решение задачи 2 способствует достижению целевого показателя Программы "процент охвата населения регулярной системой очистки".</w:t>
      </w:r>
    </w:p>
    <w:bookmarkStart w:name="z28" w:id="23"/>
    <w:p>
      <w:pPr>
        <w:spacing w:after="0"/>
        <w:ind w:left="0"/>
        <w:jc w:val="both"/>
      </w:pPr>
      <w:r>
        <w:rPr>
          <w:rFonts w:ascii="Times New Roman"/>
          <w:b w:val="false"/>
          <w:i w:val="false"/>
          <w:color w:val="000000"/>
          <w:sz w:val="28"/>
        </w:rPr>
        <w:t>
      4.3.3. Задача 3. Увеличение объемов обработки и утилизации отходов.</w:t>
      </w:r>
    </w:p>
    <w:bookmarkEnd w:id="23"/>
    <w:p>
      <w:pPr>
        <w:spacing w:after="0"/>
        <w:ind w:left="0"/>
        <w:jc w:val="both"/>
      </w:pPr>
      <w:r>
        <w:rPr>
          <w:rFonts w:ascii="Times New Roman"/>
          <w:b w:val="false"/>
          <w:i w:val="false"/>
          <w:color w:val="000000"/>
          <w:sz w:val="28"/>
        </w:rPr>
        <w:t>
      Решение задачи 3 способствует достижению целевых показателей Программы:</w:t>
      </w:r>
    </w:p>
    <w:p>
      <w:pPr>
        <w:spacing w:after="0"/>
        <w:ind w:left="0"/>
        <w:jc w:val="both"/>
      </w:pPr>
      <w:r>
        <w:rPr>
          <w:rFonts w:ascii="Times New Roman"/>
          <w:b w:val="false"/>
          <w:i w:val="false"/>
          <w:color w:val="000000"/>
          <w:sz w:val="28"/>
        </w:rPr>
        <w:t>
      "доля обработанных коммунальных отходов в общем объеме коммунальных отходов";</w:t>
      </w:r>
    </w:p>
    <w:p>
      <w:pPr>
        <w:spacing w:after="0"/>
        <w:ind w:left="0"/>
        <w:jc w:val="both"/>
      </w:pPr>
      <w:r>
        <w:rPr>
          <w:rFonts w:ascii="Times New Roman"/>
          <w:b w:val="false"/>
          <w:i w:val="false"/>
          <w:color w:val="000000"/>
          <w:sz w:val="28"/>
        </w:rPr>
        <w:t>
      "доля утилизированных коммунальных отходов в общем объеме коммунальных отходов";</w:t>
      </w:r>
    </w:p>
    <w:p>
      <w:pPr>
        <w:spacing w:after="0"/>
        <w:ind w:left="0"/>
        <w:jc w:val="both"/>
      </w:pPr>
      <w:r>
        <w:rPr>
          <w:rFonts w:ascii="Times New Roman"/>
          <w:b w:val="false"/>
          <w:i w:val="false"/>
          <w:color w:val="000000"/>
          <w:sz w:val="28"/>
        </w:rPr>
        <w:t>
      "доля коммунальных отходов, направляемых на размещение (захоронение), в общем объеме коммунальных отходов".</w:t>
      </w:r>
    </w:p>
    <w:bookmarkStart w:name="z29" w:id="24"/>
    <w:p>
      <w:pPr>
        <w:spacing w:after="0"/>
        <w:ind w:left="0"/>
        <w:jc w:val="both"/>
      </w:pPr>
      <w:r>
        <w:rPr>
          <w:rFonts w:ascii="Times New Roman"/>
          <w:b w:val="false"/>
          <w:i w:val="false"/>
          <w:color w:val="000000"/>
          <w:sz w:val="28"/>
        </w:rPr>
        <w:t>
      4.3.4. Задача 4. Обеспечение экологической безопасности при хранении и захоронении отходов и проведение работ по экологическому восстановлению территорий, занятых под объектами размещения отходов, после завершения их эксплуатации или не соответствующих требованиям природоохранного и санитарно-эпидемиологического законодательства.</w:t>
      </w:r>
    </w:p>
    <w:bookmarkEnd w:id="24"/>
    <w:p>
      <w:pPr>
        <w:spacing w:after="0"/>
        <w:ind w:left="0"/>
        <w:jc w:val="both"/>
      </w:pPr>
      <w:r>
        <w:rPr>
          <w:rFonts w:ascii="Times New Roman"/>
          <w:b w:val="false"/>
          <w:i w:val="false"/>
          <w:color w:val="000000"/>
          <w:sz w:val="28"/>
        </w:rPr>
        <w:t>
      Решение задачи 4 способствует достижению целевого показателя Программы "доля ликвидированных мест несанкционированного размещения отходов в общем количестве выявленных мест несанкционированного размещения отходов".</w:t>
      </w:r>
    </w:p>
    <w:bookmarkStart w:name="z30" w:id="25"/>
    <w:p>
      <w:pPr>
        <w:spacing w:after="0"/>
        <w:ind w:left="0"/>
        <w:jc w:val="both"/>
      </w:pPr>
      <w:r>
        <w:rPr>
          <w:rFonts w:ascii="Times New Roman"/>
          <w:b w:val="false"/>
          <w:i w:val="false"/>
          <w:color w:val="000000"/>
          <w:sz w:val="28"/>
        </w:rPr>
        <w:t>
      4.3.5. Задача 5. Создание условий для привлечения инвесторов в отрасль промышленности по обработке, утилизации, обезвреживанию отходов.</w:t>
      </w:r>
    </w:p>
    <w:bookmarkEnd w:id="25"/>
    <w:p>
      <w:pPr>
        <w:spacing w:after="0"/>
        <w:ind w:left="0"/>
        <w:jc w:val="both"/>
      </w:pPr>
      <w:r>
        <w:rPr>
          <w:rFonts w:ascii="Times New Roman"/>
          <w:b w:val="false"/>
          <w:i w:val="false"/>
          <w:color w:val="000000"/>
          <w:sz w:val="28"/>
        </w:rPr>
        <w:t>
      Решение задачи 5 способствует строительству и вводу в эксплуатацию новых объектов обращения с отходами, за счет чего достигаются следующие целевые показатели Программы:</w:t>
      </w:r>
    </w:p>
    <w:p>
      <w:pPr>
        <w:spacing w:after="0"/>
        <w:ind w:left="0"/>
        <w:jc w:val="both"/>
      </w:pPr>
      <w:r>
        <w:rPr>
          <w:rFonts w:ascii="Times New Roman"/>
          <w:b w:val="false"/>
          <w:i w:val="false"/>
          <w:color w:val="000000"/>
          <w:sz w:val="28"/>
        </w:rPr>
        <w:t>
      "доля обработанных коммунальных отходов в общем объеме коммунальных отходов";</w:t>
      </w:r>
    </w:p>
    <w:p>
      <w:pPr>
        <w:spacing w:after="0"/>
        <w:ind w:left="0"/>
        <w:jc w:val="both"/>
      </w:pPr>
      <w:r>
        <w:rPr>
          <w:rFonts w:ascii="Times New Roman"/>
          <w:b w:val="false"/>
          <w:i w:val="false"/>
          <w:color w:val="000000"/>
          <w:sz w:val="28"/>
        </w:rPr>
        <w:t>
      "доля утилизированных коммунальных отходов в общем объеме коммунальных отходов";</w:t>
      </w:r>
    </w:p>
    <w:p>
      <w:pPr>
        <w:spacing w:after="0"/>
        <w:ind w:left="0"/>
        <w:jc w:val="both"/>
      </w:pPr>
      <w:r>
        <w:rPr>
          <w:rFonts w:ascii="Times New Roman"/>
          <w:b w:val="false"/>
          <w:i w:val="false"/>
          <w:color w:val="000000"/>
          <w:sz w:val="28"/>
        </w:rPr>
        <w:t>
      "доля коммунальных отходов, направляемых на размещение (захоронение), в общем объеме коммунальных отходов".</w:t>
      </w:r>
    </w:p>
    <w:bookmarkStart w:name="z31" w:id="26"/>
    <w:p>
      <w:pPr>
        <w:spacing w:after="0"/>
        <w:ind w:left="0"/>
        <w:jc w:val="both"/>
      </w:pPr>
      <w:r>
        <w:rPr>
          <w:rFonts w:ascii="Times New Roman"/>
          <w:b w:val="false"/>
          <w:i w:val="false"/>
          <w:color w:val="000000"/>
          <w:sz w:val="28"/>
        </w:rPr>
        <w:t>
      4.3.6. Задача 6. Формирование экологической культуры населения в области обращения с отходами.</w:t>
      </w:r>
    </w:p>
    <w:bookmarkEnd w:id="26"/>
    <w:p>
      <w:pPr>
        <w:spacing w:after="0"/>
        <w:ind w:left="0"/>
        <w:jc w:val="both"/>
      </w:pPr>
      <w:r>
        <w:rPr>
          <w:rFonts w:ascii="Times New Roman"/>
          <w:b w:val="false"/>
          <w:i w:val="false"/>
          <w:color w:val="000000"/>
          <w:sz w:val="28"/>
        </w:rPr>
        <w:t>
      Решение задачи 6 способствует достижению целевого показателя Программы "увеличение доли граждан, имеющих доступ к информации в сфере обращения с отходами".</w:t>
      </w:r>
    </w:p>
    <w:bookmarkStart w:name="z32" w:id="27"/>
    <w:p>
      <w:pPr>
        <w:spacing w:after="0"/>
        <w:ind w:left="0"/>
        <w:jc w:val="both"/>
      </w:pPr>
      <w:r>
        <w:rPr>
          <w:rFonts w:ascii="Times New Roman"/>
          <w:b w:val="false"/>
          <w:i w:val="false"/>
          <w:color w:val="000000"/>
          <w:sz w:val="28"/>
        </w:rPr>
        <w:t>
      5. ОСНОВНЫЕ НАПРАВЛЕНИЯ, ПУТИ ДОСТИЖЕНИЯ ПОСТАВЛЕННОЙ ЦЕЛИ И СООТВЕТСТВУЮЩИЕ МЕРЫ</w:t>
      </w:r>
    </w:p>
    <w:bookmarkEnd w:id="27"/>
    <w:p>
      <w:pPr>
        <w:spacing w:after="0"/>
        <w:ind w:left="0"/>
        <w:jc w:val="both"/>
      </w:pPr>
      <w:r>
        <w:rPr>
          <w:rFonts w:ascii="Times New Roman"/>
          <w:b w:val="false"/>
          <w:i w:val="false"/>
          <w:color w:val="000000"/>
          <w:sz w:val="28"/>
        </w:rPr>
        <w:t>
      Основными принципами государственной политики в области обращения с отходами являются:</w:t>
      </w:r>
    </w:p>
    <w:p>
      <w:pPr>
        <w:spacing w:after="0"/>
        <w:ind w:left="0"/>
        <w:jc w:val="both"/>
      </w:pPr>
      <w:r>
        <w:rPr>
          <w:rFonts w:ascii="Times New Roman"/>
          <w:b w:val="false"/>
          <w:i w:val="false"/>
          <w:color w:val="000000"/>
          <w:sz w:val="28"/>
        </w:rPr>
        <w:t>
      ●охрана здоровья человека, поддержание или восстановление благоприятного состояния окружающей среды и сохранение биологического разнообразия;</w:t>
      </w:r>
    </w:p>
    <w:p>
      <w:pPr>
        <w:spacing w:after="0"/>
        <w:ind w:left="0"/>
        <w:jc w:val="both"/>
      </w:pPr>
      <w:r>
        <w:rPr>
          <w:rFonts w:ascii="Times New Roman"/>
          <w:b w:val="false"/>
          <w:i w:val="false"/>
          <w:color w:val="000000"/>
          <w:sz w:val="28"/>
        </w:rPr>
        <w:t>
      ●научно обоснованное сочетание экологических и экономических интересов общества в целях обеспечения устойчивого развития общества;</w:t>
      </w:r>
    </w:p>
    <w:p>
      <w:pPr>
        <w:spacing w:after="0"/>
        <w:ind w:left="0"/>
        <w:jc w:val="both"/>
      </w:pPr>
      <w:r>
        <w:rPr>
          <w:rFonts w:ascii="Times New Roman"/>
          <w:b w:val="false"/>
          <w:i w:val="false"/>
          <w:color w:val="000000"/>
          <w:sz w:val="28"/>
        </w:rPr>
        <w:t>
      ●использование наилучших доступных технологий при обращении с отходами;</w:t>
      </w:r>
    </w:p>
    <w:p>
      <w:pPr>
        <w:spacing w:after="0"/>
        <w:ind w:left="0"/>
        <w:jc w:val="both"/>
      </w:pPr>
      <w:r>
        <w:rPr>
          <w:rFonts w:ascii="Times New Roman"/>
          <w:b w:val="false"/>
          <w:i w:val="false"/>
          <w:color w:val="000000"/>
          <w:sz w:val="28"/>
        </w:rPr>
        <w:t>
      ●комплексная переработка материально-сырьевых ресурсов в целях уменьшения количества отходов;</w:t>
      </w:r>
    </w:p>
    <w:p>
      <w:pPr>
        <w:spacing w:after="0"/>
        <w:ind w:left="0"/>
        <w:jc w:val="both"/>
      </w:pPr>
      <w:r>
        <w:rPr>
          <w:rFonts w:ascii="Times New Roman"/>
          <w:b w:val="false"/>
          <w:i w:val="false"/>
          <w:color w:val="000000"/>
          <w:sz w:val="28"/>
        </w:rPr>
        <w:t>
      ●использование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pPr>
        <w:spacing w:after="0"/>
        <w:ind w:left="0"/>
        <w:jc w:val="both"/>
      </w:pPr>
      <w:r>
        <w:rPr>
          <w:rFonts w:ascii="Times New Roman"/>
          <w:b w:val="false"/>
          <w:i w:val="false"/>
          <w:color w:val="000000"/>
          <w:sz w:val="28"/>
        </w:rPr>
        <w:t>
      ●доступ в соответствии с законодательством к информации в области обращения с отходами;</w:t>
      </w:r>
    </w:p>
    <w:p>
      <w:pPr>
        <w:spacing w:after="0"/>
        <w:ind w:left="0"/>
        <w:jc w:val="both"/>
      </w:pPr>
      <w:r>
        <w:rPr>
          <w:rFonts w:ascii="Times New Roman"/>
          <w:b w:val="false"/>
          <w:i w:val="false"/>
          <w:color w:val="000000"/>
          <w:sz w:val="28"/>
        </w:rPr>
        <w:t>
      ●участие в международном сотрудничестве в области обращения с отходами.</w:t>
      </w:r>
    </w:p>
    <w:p>
      <w:pPr>
        <w:spacing w:after="0"/>
        <w:ind w:left="0"/>
        <w:jc w:val="both"/>
      </w:pPr>
      <w:r>
        <w:rPr>
          <w:rFonts w:ascii="Times New Roman"/>
          <w:b w:val="false"/>
          <w:i w:val="false"/>
          <w:color w:val="000000"/>
          <w:sz w:val="28"/>
        </w:rPr>
        <w:t>
      Образователи и владельцы отходов должны применять следующую иерархию мер по предотвращению образования отходов и управлению образовавшимися отходами в порядке убывания их предпочтительности в интересах охраны окружающей среды и обеспечения устойчивого развития Республики Казахстан:</w:t>
      </w:r>
    </w:p>
    <w:p>
      <w:pPr>
        <w:spacing w:after="0"/>
        <w:ind w:left="0"/>
        <w:jc w:val="both"/>
      </w:pPr>
      <w:r>
        <w:rPr>
          <w:rFonts w:ascii="Times New Roman"/>
          <w:b w:val="false"/>
          <w:i w:val="false"/>
          <w:color w:val="000000"/>
          <w:sz w:val="28"/>
        </w:rPr>
        <w:t>
      ●предотвращение образования отходов;</w:t>
      </w:r>
    </w:p>
    <w:p>
      <w:pPr>
        <w:spacing w:after="0"/>
        <w:ind w:left="0"/>
        <w:jc w:val="both"/>
      </w:pPr>
      <w:r>
        <w:rPr>
          <w:rFonts w:ascii="Times New Roman"/>
          <w:b w:val="false"/>
          <w:i w:val="false"/>
          <w:color w:val="000000"/>
          <w:sz w:val="28"/>
        </w:rPr>
        <w:t>
      ●подготовка отходов к повторному использованию;</w:t>
      </w:r>
    </w:p>
    <w:p>
      <w:pPr>
        <w:spacing w:after="0"/>
        <w:ind w:left="0"/>
        <w:jc w:val="both"/>
      </w:pPr>
      <w:r>
        <w:rPr>
          <w:rFonts w:ascii="Times New Roman"/>
          <w:b w:val="false"/>
          <w:i w:val="false"/>
          <w:color w:val="000000"/>
          <w:sz w:val="28"/>
        </w:rPr>
        <w:t>
      ●переработка отходов;</w:t>
      </w:r>
    </w:p>
    <w:p>
      <w:pPr>
        <w:spacing w:after="0"/>
        <w:ind w:left="0"/>
        <w:jc w:val="both"/>
      </w:pPr>
      <w:r>
        <w:rPr>
          <w:rFonts w:ascii="Times New Roman"/>
          <w:b w:val="false"/>
          <w:i w:val="false"/>
          <w:color w:val="000000"/>
          <w:sz w:val="28"/>
        </w:rPr>
        <w:t>
      ●утилизация отходов;</w:t>
      </w:r>
    </w:p>
    <w:p>
      <w:pPr>
        <w:spacing w:after="0"/>
        <w:ind w:left="0"/>
        <w:jc w:val="both"/>
      </w:pPr>
      <w:r>
        <w:rPr>
          <w:rFonts w:ascii="Times New Roman"/>
          <w:b w:val="false"/>
          <w:i w:val="false"/>
          <w:color w:val="000000"/>
          <w:sz w:val="28"/>
        </w:rPr>
        <w:t>
      ●удаление отходов.</w:t>
      </w:r>
    </w:p>
    <w:p>
      <w:pPr>
        <w:spacing w:after="0"/>
        <w:ind w:left="0"/>
        <w:jc w:val="both"/>
      </w:pPr>
      <w:r>
        <w:rPr>
          <w:rFonts w:ascii="Times New Roman"/>
          <w:b w:val="false"/>
          <w:i w:val="false"/>
          <w:color w:val="000000"/>
          <w:sz w:val="28"/>
        </w:rPr>
        <w:t>
      При осуществлении операций по повторному использованию, переработке, утилизации и удалении отходов, владельцы отходов вправе при необходимости выполнять вспомогательные операции по сортировке, обработке и накоплению.</w:t>
      </w:r>
    </w:p>
    <w:p>
      <w:pPr>
        <w:spacing w:after="0"/>
        <w:ind w:left="0"/>
        <w:jc w:val="both"/>
      </w:pPr>
      <w:r>
        <w:rPr>
          <w:rFonts w:ascii="Times New Roman"/>
          <w:b w:val="false"/>
          <w:i w:val="false"/>
          <w:color w:val="000000"/>
          <w:sz w:val="28"/>
        </w:rPr>
        <w:t>
      Под предотвращением образования отходов понимаются меры, предпринимаемые до того, как вещество, материал или продукция становятся отходами, и направленные на:</w:t>
      </w:r>
    </w:p>
    <w:p>
      <w:pPr>
        <w:spacing w:after="0"/>
        <w:ind w:left="0"/>
        <w:jc w:val="both"/>
      </w:pPr>
      <w:r>
        <w:rPr>
          <w:rFonts w:ascii="Times New Roman"/>
          <w:b w:val="false"/>
          <w:i w:val="false"/>
          <w:color w:val="000000"/>
          <w:sz w:val="28"/>
        </w:rPr>
        <w:t>
      ●сокращение количества образуемых отходов (в том числе путем повторного использования продукции или увеличения срока ее службы);</w:t>
      </w:r>
    </w:p>
    <w:p>
      <w:pPr>
        <w:spacing w:after="0"/>
        <w:ind w:left="0"/>
        <w:jc w:val="both"/>
      </w:pPr>
      <w:r>
        <w:rPr>
          <w:rFonts w:ascii="Times New Roman"/>
          <w:b w:val="false"/>
          <w:i w:val="false"/>
          <w:color w:val="000000"/>
          <w:sz w:val="28"/>
        </w:rPr>
        <w:t>
      ●снижение уровня негативного воздействия образовавшихся отходов на окружающую среду и здоровье людей;</w:t>
      </w:r>
    </w:p>
    <w:p>
      <w:pPr>
        <w:spacing w:after="0"/>
        <w:ind w:left="0"/>
        <w:jc w:val="both"/>
      </w:pPr>
      <w:r>
        <w:rPr>
          <w:rFonts w:ascii="Times New Roman"/>
          <w:b w:val="false"/>
          <w:i w:val="false"/>
          <w:color w:val="000000"/>
          <w:sz w:val="28"/>
        </w:rPr>
        <w:t>
      ●уменьшение содержания вредных веществ в материалах или продукции.</w:t>
      </w:r>
    </w:p>
    <w:p>
      <w:pPr>
        <w:spacing w:after="0"/>
        <w:ind w:left="0"/>
        <w:jc w:val="both"/>
      </w:pPr>
      <w:r>
        <w:rPr>
          <w:rFonts w:ascii="Times New Roman"/>
          <w:b w:val="false"/>
          <w:i w:val="false"/>
          <w:color w:val="000000"/>
          <w:sz w:val="28"/>
        </w:rPr>
        <w:t xml:space="preserve">
      Под повторным использованием понимается любая операция, при которой еще не ставшие отходами продукция или ее компоненты используются повторно по тому же назначению, для которого такая продукция или ее компоненты были созданы. При невозможности снижения негативного воздействия отходы подлежат восстановлению. Отходы, которые не могут быть подвергнуты восстановлению, подлежат удалению безопасными методами, которые должны соответствовать требованиям </w:t>
      </w:r>
      <w:r>
        <w:rPr>
          <w:rFonts w:ascii="Times New Roman"/>
          <w:b w:val="false"/>
          <w:i w:val="false"/>
          <w:color w:val="000000"/>
          <w:sz w:val="28"/>
        </w:rPr>
        <w:t>статьи 327</w:t>
      </w:r>
      <w:r>
        <w:rPr>
          <w:rFonts w:ascii="Times New Roman"/>
          <w:b w:val="false"/>
          <w:i w:val="false"/>
          <w:color w:val="000000"/>
          <w:sz w:val="28"/>
        </w:rPr>
        <w:t xml:space="preserve"> ЭК РК. При применении принципа иерархии должны быть приняты во внимание принцип предосторожности и принцип устойчивого развития, технические возможности и экономическая целесообразность, а также общий уровень воздействия на окружающую среду, здоровье людей и социально-экономическое развитие страны. Согласно </w:t>
      </w:r>
      <w:r>
        <w:rPr>
          <w:rFonts w:ascii="Times New Roman"/>
          <w:b w:val="false"/>
          <w:i w:val="false"/>
          <w:color w:val="000000"/>
          <w:sz w:val="28"/>
        </w:rPr>
        <w:t>ст. 330</w:t>
      </w:r>
      <w:r>
        <w:rPr>
          <w:rFonts w:ascii="Times New Roman"/>
          <w:b w:val="false"/>
          <w:i w:val="false"/>
          <w:color w:val="000000"/>
          <w:sz w:val="28"/>
        </w:rPr>
        <w:t xml:space="preserve"> ЭК РК образовавшиеся отходы должны подлежать восстановлению или удалению как можно ближе к источнику их образования, если это обосновано с технической, экономической и экологической точки зрения. На основании </w:t>
      </w:r>
      <w:r>
        <w:rPr>
          <w:rFonts w:ascii="Times New Roman"/>
          <w:b w:val="false"/>
          <w:i w:val="false"/>
          <w:color w:val="000000"/>
          <w:sz w:val="28"/>
        </w:rPr>
        <w:t>ст. 331</w:t>
      </w:r>
      <w:r>
        <w:rPr>
          <w:rFonts w:ascii="Times New Roman"/>
          <w:b w:val="false"/>
          <w:i w:val="false"/>
          <w:color w:val="000000"/>
          <w:sz w:val="28"/>
        </w:rPr>
        <w:t xml:space="preserve"> ЭК РК субъекты предпринимательства, являющиеся образователями отходов, несут ответственность за обеспечение надлежащего управления такими отходами с момента их образования до момента передачи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339 ЭК РК во владение лица, осуществляющего операции по восстановлению или удалению отходов на основании лицензии. Лимиты накопления и лимиты захоронения отходов устанавливаются в целях обеспечения охраны окружающей среды и благоприятных условий для жизни и (или) здоровья человека, уменьшения количества подлежащих захоронению отходов и стимулирования их подготовки к повторному использованию, переработки и утилизации.</w:t>
      </w:r>
    </w:p>
    <w:bookmarkStart w:name="z33"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Обоснование лимитов накопления и размещения отходов</w:t>
      </w:r>
    </w:p>
    <w:bookmarkEnd w:id="28"/>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Экологического кодекса "Лимиты накопления и захоронения отходов обосновываются операторами объектов І и II категорий в программе управления отходами при получении экологического разрешения. Лимиты накопления и захоронения отходов устанавливаются для каждого конкретного места накопления отходов, входящего в состав объектов І и II категорий, в виде предельного количества (массы) отходов по их видам, разрешенных для складирования в соответствующем месте накопления, в пределах срока, установленного в соответствии с настоящим Кодексом</w:t>
      </w:r>
    </w:p>
    <w:p>
      <w:pPr>
        <w:spacing w:after="0"/>
        <w:ind w:left="0"/>
        <w:jc w:val="both"/>
      </w:pPr>
      <w:r>
        <w:rPr>
          <w:rFonts w:ascii="Times New Roman"/>
          <w:b w:val="false"/>
          <w:i w:val="false"/>
          <w:color w:val="000000"/>
          <w:sz w:val="28"/>
        </w:rPr>
        <w:t>
      Под накоплением отходов понимается временное складирование отходов в специально установленных местах в течение сроков, утвержденных кодексом и санитарными требованиями.</w:t>
      </w:r>
    </w:p>
    <w:p>
      <w:pPr>
        <w:spacing w:after="0"/>
        <w:ind w:left="0"/>
        <w:jc w:val="both"/>
      </w:pPr>
      <w:r>
        <w:rPr>
          <w:rFonts w:ascii="Times New Roman"/>
          <w:b w:val="false"/>
          <w:i w:val="false"/>
          <w:color w:val="000000"/>
          <w:sz w:val="28"/>
        </w:rPr>
        <w:t>
      Места накопления отходов предназначены для: 1) временного складирования отходов на месте образования на срок не более шести месяцев до даты их сбора (передачи специализированным организациям) или самостоятельного вывоза на объект, где данные отходы будут подвергнуты операциям по восстановлению или удалению.</w:t>
      </w:r>
    </w:p>
    <w:p>
      <w:pPr>
        <w:spacing w:after="0"/>
        <w:ind w:left="0"/>
        <w:jc w:val="both"/>
      </w:pPr>
      <w:r>
        <w:rPr>
          <w:rFonts w:ascii="Times New Roman"/>
          <w:b w:val="false"/>
          <w:i w:val="false"/>
          <w:color w:val="000000"/>
          <w:sz w:val="28"/>
        </w:rPr>
        <w:t>
      Размещение отходов планируется на полигонах. Согласно ЭК РК все отходы по возможности должны пройти сортировку, обработку для снижения отходов, снижения опасных свойств.</w:t>
      </w:r>
    </w:p>
    <w:p>
      <w:pPr>
        <w:spacing w:after="0"/>
        <w:ind w:left="0"/>
        <w:jc w:val="both"/>
      </w:pPr>
      <w:r>
        <w:rPr>
          <w:rFonts w:ascii="Times New Roman"/>
          <w:b w:val="false"/>
          <w:i w:val="false"/>
          <w:color w:val="000000"/>
          <w:sz w:val="28"/>
        </w:rPr>
        <w:t>
      Все отходы принимающие на полигон по мере необходимости и возможности проходят обработку.</w:t>
      </w:r>
    </w:p>
    <w:bookmarkStart w:name="z34" w:id="29"/>
    <w:p>
      <w:pPr>
        <w:spacing w:after="0"/>
        <w:ind w:left="0"/>
        <w:jc w:val="left"/>
      </w:pPr>
      <w:r>
        <w:rPr>
          <w:rFonts w:ascii="Times New Roman"/>
          <w:b/>
          <w:i w:val="false"/>
          <w:color w:val="000000"/>
        </w:rPr>
        <w:t xml:space="preserve"> 6. ПЛАН МЕРОПРИЯТИЙ ПО РЕАЛИЗАЦИИ ПРОГРАММЫ</w:t>
      </w:r>
    </w:p>
    <w:bookmarkEnd w:id="29"/>
    <w:bookmarkStart w:name="z35" w:id="30"/>
    <w:p>
      <w:pPr>
        <w:spacing w:after="0"/>
        <w:ind w:left="0"/>
        <w:jc w:val="both"/>
      </w:pPr>
      <w:r>
        <w:rPr>
          <w:rFonts w:ascii="Times New Roman"/>
          <w:b w:val="false"/>
          <w:i w:val="false"/>
          <w:color w:val="000000"/>
          <w:sz w:val="28"/>
        </w:rPr>
        <w:t>
      6.1. Программные мероприятия представляют собой систему мер, которые сгруппированы по задачам Программы, скоординированы по срокам и ответственным исполнителям.</w:t>
      </w:r>
    </w:p>
    <w:bookmarkEnd w:id="30"/>
    <w:p>
      <w:pPr>
        <w:spacing w:after="0"/>
        <w:ind w:left="0"/>
        <w:jc w:val="both"/>
      </w:pPr>
      <w:r>
        <w:rPr>
          <w:rFonts w:ascii="Times New Roman"/>
          <w:b w:val="false"/>
          <w:i w:val="false"/>
          <w:color w:val="000000"/>
          <w:sz w:val="28"/>
        </w:rPr>
        <w:t>
      Для решения поставленных в Программе задач определены первоочередные мероприятия.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 Для решения </w:t>
      </w:r>
      <w:r>
        <w:rPr>
          <w:rFonts w:ascii="Times New Roman"/>
          <w:b w:val="false"/>
          <w:i w:val="false"/>
          <w:color w:val="000000"/>
          <w:sz w:val="28"/>
        </w:rPr>
        <w:t>задачи 1</w:t>
      </w:r>
      <w:r>
        <w:rPr>
          <w:rFonts w:ascii="Times New Roman"/>
          <w:b w:val="false"/>
          <w:i w:val="false"/>
          <w:color w:val="000000"/>
          <w:sz w:val="28"/>
        </w:rPr>
        <w:t xml:space="preserve"> запланирована реализация комплекса мер, направленных на формирование необходимой нормативно-правовой и информационно-технической баз для решения проблем, связанных с обращением с отходами производства и потребления на территории района:</w:t>
      </w:r>
    </w:p>
    <w:bookmarkStart w:name="z37" w:id="31"/>
    <w:p>
      <w:pPr>
        <w:spacing w:after="0"/>
        <w:ind w:left="0"/>
        <w:jc w:val="both"/>
      </w:pPr>
      <w:r>
        <w:rPr>
          <w:rFonts w:ascii="Times New Roman"/>
          <w:b w:val="false"/>
          <w:i w:val="false"/>
          <w:color w:val="000000"/>
          <w:sz w:val="28"/>
        </w:rPr>
        <w:t>
      6.2.1. Разработка и принятие нормативных правовых актов, направленных на регулирование системы обращения с отходами на территории района.</w:t>
      </w:r>
    </w:p>
    <w:bookmarkEnd w:id="31"/>
    <w:bookmarkStart w:name="z38" w:id="32"/>
    <w:p>
      <w:pPr>
        <w:spacing w:after="0"/>
        <w:ind w:left="0"/>
        <w:jc w:val="both"/>
      </w:pPr>
      <w:r>
        <w:rPr>
          <w:rFonts w:ascii="Times New Roman"/>
          <w:b w:val="false"/>
          <w:i w:val="false"/>
          <w:color w:val="000000"/>
          <w:sz w:val="28"/>
        </w:rPr>
        <w:t>
      6.2.2. Проведение конкурсного отбора региональных операторов по обращению с коммунальными отходами. Конкурсной отбор региональных операторов по обращению с коммунальными отходами осуществляется в соответствии с законодательством Республики Казахстан о государственных закупках на конкурсной основе.</w:t>
      </w:r>
    </w:p>
    <w:bookmarkEnd w:id="32"/>
    <w:bookmarkStart w:name="z39" w:id="33"/>
    <w:p>
      <w:pPr>
        <w:spacing w:after="0"/>
        <w:ind w:left="0"/>
        <w:jc w:val="both"/>
      </w:pPr>
      <w:r>
        <w:rPr>
          <w:rFonts w:ascii="Times New Roman"/>
          <w:b w:val="false"/>
          <w:i w:val="false"/>
          <w:color w:val="000000"/>
          <w:sz w:val="28"/>
        </w:rPr>
        <w:t>
      6.2.3. Утверждение предельных тарифов в сфере обращения коммунальных отходов.</w:t>
      </w:r>
    </w:p>
    <w:bookmarkEnd w:id="33"/>
    <w:p>
      <w:pPr>
        <w:spacing w:after="0"/>
        <w:ind w:left="0"/>
        <w:jc w:val="both"/>
      </w:pPr>
      <w:r>
        <w:rPr>
          <w:rFonts w:ascii="Times New Roman"/>
          <w:b w:val="false"/>
          <w:i w:val="false"/>
          <w:color w:val="000000"/>
          <w:sz w:val="28"/>
        </w:rPr>
        <w:t xml:space="preserve">
      Утверждение предельных тарифов в сфере обращения с коммунальными отходами осуществляется маслихатом района в соответствии с Методикой расчета тарифа для населения на сбор, транспортировку, сортировку и захоронение твердых бытовых отходов, утвержденный приказом Министра экологии, геологии и природных ресурсов Республики Казахстан от 14 сентября 2021 года № </w:t>
      </w:r>
    </w:p>
    <w:bookmarkStart w:name="z40" w:id="34"/>
    <w:p>
      <w:pPr>
        <w:spacing w:after="0"/>
        <w:ind w:left="0"/>
        <w:jc w:val="both"/>
      </w:pPr>
      <w:r>
        <w:rPr>
          <w:rFonts w:ascii="Times New Roman"/>
          <w:b w:val="false"/>
          <w:i w:val="false"/>
          <w:color w:val="000000"/>
          <w:sz w:val="28"/>
        </w:rPr>
        <w:t>
      6.2.4. Утверждение инвестиционных программ операторов по обращению с коммунальными отходами, осуществляющих регулируемые виды деятельности в области обращения с коммунальными отходами.</w:t>
      </w:r>
    </w:p>
    <w:bookmarkEnd w:id="34"/>
    <w:bookmarkStart w:name="z41" w:id="35"/>
    <w:p>
      <w:pPr>
        <w:spacing w:after="0"/>
        <w:ind w:left="0"/>
        <w:jc w:val="both"/>
      </w:pPr>
      <w:r>
        <w:rPr>
          <w:rFonts w:ascii="Times New Roman"/>
          <w:b w:val="false"/>
          <w:i w:val="false"/>
          <w:color w:val="000000"/>
          <w:sz w:val="28"/>
        </w:rPr>
        <w:t>
      6.2.5. Утверждение производственных программ операторов по обращению с коммунальными отходами, осуществляющих регулируемые виды деятельности в области обращения с коммунальными отходами.</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6.3. Для решения </w:t>
      </w:r>
      <w:r>
        <w:rPr>
          <w:rFonts w:ascii="Times New Roman"/>
          <w:b w:val="false"/>
          <w:i w:val="false"/>
          <w:color w:val="000000"/>
          <w:sz w:val="28"/>
        </w:rPr>
        <w:t>задачи 2</w:t>
      </w:r>
      <w:r>
        <w:rPr>
          <w:rFonts w:ascii="Times New Roman"/>
          <w:b w:val="false"/>
          <w:i w:val="false"/>
          <w:color w:val="000000"/>
          <w:sz w:val="28"/>
        </w:rPr>
        <w:t xml:space="preserve"> предусмотрены следующие мероприятия:</w:t>
      </w:r>
    </w:p>
    <w:bookmarkStart w:name="z43" w:id="36"/>
    <w:p>
      <w:pPr>
        <w:spacing w:after="0"/>
        <w:ind w:left="0"/>
        <w:jc w:val="both"/>
      </w:pPr>
      <w:r>
        <w:rPr>
          <w:rFonts w:ascii="Times New Roman"/>
          <w:b w:val="false"/>
          <w:i w:val="false"/>
          <w:color w:val="000000"/>
          <w:sz w:val="28"/>
        </w:rPr>
        <w:t>
      6.3.1. Создание производственных мощностей в отрасли обращения с отходами (в том числе с отходами от использования товаров):</w:t>
      </w:r>
    </w:p>
    <w:bookmarkEnd w:id="36"/>
    <w:p>
      <w:pPr>
        <w:spacing w:after="0"/>
        <w:ind w:left="0"/>
        <w:jc w:val="both"/>
      </w:pPr>
      <w:r>
        <w:rPr>
          <w:rFonts w:ascii="Times New Roman"/>
          <w:b w:val="false"/>
          <w:i w:val="false"/>
          <w:color w:val="000000"/>
          <w:sz w:val="28"/>
        </w:rPr>
        <w:t>
      в сфере обработки отходов;</w:t>
      </w:r>
    </w:p>
    <w:p>
      <w:pPr>
        <w:spacing w:after="0"/>
        <w:ind w:left="0"/>
        <w:jc w:val="both"/>
      </w:pPr>
      <w:r>
        <w:rPr>
          <w:rFonts w:ascii="Times New Roman"/>
          <w:b w:val="false"/>
          <w:i w:val="false"/>
          <w:color w:val="000000"/>
          <w:sz w:val="28"/>
        </w:rPr>
        <w:t>
      в сфере утилизации отходов;</w:t>
      </w:r>
    </w:p>
    <w:p>
      <w:pPr>
        <w:spacing w:after="0"/>
        <w:ind w:left="0"/>
        <w:jc w:val="both"/>
      </w:pPr>
      <w:r>
        <w:rPr>
          <w:rFonts w:ascii="Times New Roman"/>
          <w:b w:val="false"/>
          <w:i w:val="false"/>
          <w:color w:val="000000"/>
          <w:sz w:val="28"/>
        </w:rPr>
        <w:t>
      в сфере размещения отходов.</w:t>
      </w:r>
    </w:p>
    <w:bookmarkStart w:name="z44" w:id="37"/>
    <w:p>
      <w:pPr>
        <w:spacing w:after="0"/>
        <w:ind w:left="0"/>
        <w:jc w:val="both"/>
      </w:pPr>
      <w:r>
        <w:rPr>
          <w:rFonts w:ascii="Times New Roman"/>
          <w:b w:val="false"/>
          <w:i w:val="false"/>
          <w:color w:val="000000"/>
          <w:sz w:val="28"/>
        </w:rPr>
        <w:t>
      6.3.2. Строительство и (или) реконструкция объектов обращения с коммунальными отходами. Данное мероприятие осуществляется операторами по обращению с коммунальными отходами.</w:t>
      </w:r>
    </w:p>
    <w:bookmarkEnd w:id="37"/>
    <w:p>
      <w:pPr>
        <w:spacing w:after="0"/>
        <w:ind w:left="0"/>
        <w:jc w:val="both"/>
      </w:pPr>
      <w:r>
        <w:rPr>
          <w:rFonts w:ascii="Times New Roman"/>
          <w:b w:val="false"/>
          <w:i w:val="false"/>
          <w:color w:val="000000"/>
          <w:sz w:val="28"/>
        </w:rPr>
        <w:t>
      Строительство и (или) реконструкция объектов обращения с коммунальными отходами осуществляется в случае дефицита соответствующих производственных мощностей, эксплуатация которых предусмотрена Планом развития города.</w:t>
      </w:r>
    </w:p>
    <w:p>
      <w:pPr>
        <w:spacing w:after="0"/>
        <w:ind w:left="0"/>
        <w:jc w:val="both"/>
      </w:pPr>
      <w:r>
        <w:rPr>
          <w:rFonts w:ascii="Times New Roman"/>
          <w:b w:val="false"/>
          <w:i w:val="false"/>
          <w:color w:val="000000"/>
          <w:sz w:val="28"/>
        </w:rPr>
        <w:t>
      Сведения об основных характеристиках планируемых к строительству объектов обращения с отходами приведены в приложении 1 к Программе.</w:t>
      </w:r>
    </w:p>
    <w:p>
      <w:pPr>
        <w:spacing w:after="0"/>
        <w:ind w:left="0"/>
        <w:jc w:val="both"/>
      </w:pPr>
      <w:r>
        <w:rPr>
          <w:rFonts w:ascii="Times New Roman"/>
          <w:b w:val="false"/>
          <w:i w:val="false"/>
          <w:color w:val="000000"/>
          <w:sz w:val="28"/>
        </w:rPr>
        <w:t>
      Сведения об основных характеристиках планируемых к реконструкции объектов обращения с отходами приведены в приложении 2 к Программе.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6.4. Для решения </w:t>
      </w:r>
      <w:r>
        <w:rPr>
          <w:rFonts w:ascii="Times New Roman"/>
          <w:b w:val="false"/>
          <w:i w:val="false"/>
          <w:color w:val="000000"/>
          <w:sz w:val="28"/>
        </w:rPr>
        <w:t>задачи 3</w:t>
      </w:r>
      <w:r>
        <w:rPr>
          <w:rFonts w:ascii="Times New Roman"/>
          <w:b w:val="false"/>
          <w:i w:val="false"/>
          <w:color w:val="000000"/>
          <w:sz w:val="28"/>
        </w:rPr>
        <w:t xml:space="preserve"> запланирована реализация комплекса мер, направленных на стимулирование утилизации отходов и сокращение объемов захоронения отходов:</w:t>
      </w:r>
    </w:p>
    <w:bookmarkStart w:name="z46" w:id="38"/>
    <w:p>
      <w:pPr>
        <w:spacing w:after="0"/>
        <w:ind w:left="0"/>
        <w:jc w:val="both"/>
      </w:pPr>
      <w:r>
        <w:rPr>
          <w:rFonts w:ascii="Times New Roman"/>
          <w:b w:val="false"/>
          <w:i w:val="false"/>
          <w:color w:val="000000"/>
          <w:sz w:val="28"/>
        </w:rPr>
        <w:t>
      6.4.1. Создание системы раздельного накопления коммунальных отходов на территории района.</w:t>
      </w:r>
    </w:p>
    <w:bookmarkEnd w:id="38"/>
    <w:p>
      <w:pPr>
        <w:spacing w:after="0"/>
        <w:ind w:left="0"/>
        <w:jc w:val="both"/>
      </w:pPr>
      <w:r>
        <w:rPr>
          <w:rFonts w:ascii="Times New Roman"/>
          <w:b w:val="false"/>
          <w:i w:val="false"/>
          <w:color w:val="000000"/>
          <w:sz w:val="28"/>
        </w:rPr>
        <w:t>
      Организация раздельного накопления коммунальных отходов позволит сократить количество захораниваемых коммунальных отходов и повысить объемы возврата в производство полезных фракций.</w:t>
      </w:r>
    </w:p>
    <w:bookmarkStart w:name="z47" w:id="39"/>
    <w:p>
      <w:pPr>
        <w:spacing w:after="0"/>
        <w:ind w:left="0"/>
        <w:jc w:val="both"/>
      </w:pPr>
      <w:r>
        <w:rPr>
          <w:rFonts w:ascii="Times New Roman"/>
          <w:b w:val="false"/>
          <w:i w:val="false"/>
          <w:color w:val="000000"/>
          <w:sz w:val="28"/>
        </w:rPr>
        <w:t>
      6.4.2. Создание пунктов приема вторичного сырья от населения на территориях муниципальных образований города.</w:t>
      </w:r>
    </w:p>
    <w:bookmarkEnd w:id="39"/>
    <w:bookmarkStart w:name="z48" w:id="40"/>
    <w:p>
      <w:pPr>
        <w:spacing w:after="0"/>
        <w:ind w:left="0"/>
        <w:jc w:val="both"/>
      </w:pPr>
      <w:r>
        <w:rPr>
          <w:rFonts w:ascii="Times New Roman"/>
          <w:b w:val="false"/>
          <w:i w:val="false"/>
          <w:color w:val="000000"/>
          <w:sz w:val="28"/>
        </w:rPr>
        <w:t>
      6.4.3. Разработка и внедрение системы накопления ртутьсодержащих отходов, отходов электронного и электрического оборудования.</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6.5. Для решения </w:t>
      </w:r>
      <w:r>
        <w:rPr>
          <w:rFonts w:ascii="Times New Roman"/>
          <w:b w:val="false"/>
          <w:i w:val="false"/>
          <w:color w:val="000000"/>
          <w:sz w:val="28"/>
        </w:rPr>
        <w:t>задачи 4</w:t>
      </w:r>
      <w:r>
        <w:rPr>
          <w:rFonts w:ascii="Times New Roman"/>
          <w:b w:val="false"/>
          <w:i w:val="false"/>
          <w:color w:val="000000"/>
          <w:sz w:val="28"/>
        </w:rPr>
        <w:t xml:space="preserve"> запланирована реализация комплекса мер, направленных на выявление мест несанкционированного размещения отходов и предупреждение причинения вреда окружающей среде при размещении бесхозяйных отходов, в том числе коммунальные отходы, выявление случаев причинения такого вреда и ликвидацию его последствий, ликвидацию прошлого экологического ущерба:</w:t>
      </w:r>
    </w:p>
    <w:bookmarkStart w:name="z50" w:id="41"/>
    <w:p>
      <w:pPr>
        <w:spacing w:after="0"/>
        <w:ind w:left="0"/>
        <w:jc w:val="both"/>
      </w:pPr>
      <w:r>
        <w:rPr>
          <w:rFonts w:ascii="Times New Roman"/>
          <w:b w:val="false"/>
          <w:i w:val="false"/>
          <w:color w:val="000000"/>
          <w:sz w:val="28"/>
        </w:rPr>
        <w:t>
      6.5.1. Выявление и ликвидация вновь образованных мест несанкционированного размещения отходов.</w:t>
      </w:r>
    </w:p>
    <w:bookmarkEnd w:id="41"/>
    <w:bookmarkStart w:name="z51" w:id="42"/>
    <w:p>
      <w:pPr>
        <w:spacing w:after="0"/>
        <w:ind w:left="0"/>
        <w:jc w:val="both"/>
      </w:pPr>
      <w:r>
        <w:rPr>
          <w:rFonts w:ascii="Times New Roman"/>
          <w:b w:val="false"/>
          <w:i w:val="false"/>
          <w:color w:val="000000"/>
          <w:sz w:val="28"/>
        </w:rPr>
        <w:t>
      6.5.2. Мониторинг состояния объектов размещения отходов позволит оперативно получать достоверную информацию о текущем состоянии объектов размещения отходов, в том числе о:</w:t>
      </w:r>
    </w:p>
    <w:bookmarkEnd w:id="42"/>
    <w:p>
      <w:pPr>
        <w:spacing w:after="0"/>
        <w:ind w:left="0"/>
        <w:jc w:val="both"/>
      </w:pPr>
      <w:r>
        <w:rPr>
          <w:rFonts w:ascii="Times New Roman"/>
          <w:b w:val="false"/>
          <w:i w:val="false"/>
          <w:color w:val="000000"/>
          <w:sz w:val="28"/>
        </w:rPr>
        <w:t>
      геометрических параметрах объектов размещения отходов;</w:t>
      </w:r>
    </w:p>
    <w:p>
      <w:pPr>
        <w:spacing w:after="0"/>
        <w:ind w:left="0"/>
        <w:jc w:val="both"/>
      </w:pPr>
      <w:r>
        <w:rPr>
          <w:rFonts w:ascii="Times New Roman"/>
          <w:b w:val="false"/>
          <w:i w:val="false"/>
          <w:color w:val="000000"/>
          <w:sz w:val="28"/>
        </w:rPr>
        <w:t>
      объеме накопленных отходов, площади захоронений отходов;</w:t>
      </w:r>
    </w:p>
    <w:p>
      <w:pPr>
        <w:spacing w:after="0"/>
        <w:ind w:left="0"/>
        <w:jc w:val="both"/>
      </w:pPr>
      <w:r>
        <w:rPr>
          <w:rFonts w:ascii="Times New Roman"/>
          <w:b w:val="false"/>
          <w:i w:val="false"/>
          <w:color w:val="000000"/>
          <w:sz w:val="28"/>
        </w:rPr>
        <w:t>
      внутренней структуре объектов размещения отходов и состоянии отдельных участков полигонов;</w:t>
      </w:r>
    </w:p>
    <w:p>
      <w:pPr>
        <w:spacing w:after="0"/>
        <w:ind w:left="0"/>
        <w:jc w:val="both"/>
      </w:pPr>
      <w:r>
        <w:rPr>
          <w:rFonts w:ascii="Times New Roman"/>
          <w:b w:val="false"/>
          <w:i w:val="false"/>
          <w:color w:val="000000"/>
          <w:sz w:val="28"/>
        </w:rPr>
        <w:t>
      соответствии правилам размещения, проектирования, эксплуатации и рекультивации объектов размещения отходов;</w:t>
      </w:r>
    </w:p>
    <w:p>
      <w:pPr>
        <w:spacing w:after="0"/>
        <w:ind w:left="0"/>
        <w:jc w:val="both"/>
      </w:pPr>
      <w:r>
        <w:rPr>
          <w:rFonts w:ascii="Times New Roman"/>
          <w:b w:val="false"/>
          <w:i w:val="false"/>
          <w:color w:val="000000"/>
          <w:sz w:val="28"/>
        </w:rPr>
        <w:t>
      компонентном составе поверхности объектов размещения отходов (морфология отходов);</w:t>
      </w:r>
    </w:p>
    <w:p>
      <w:pPr>
        <w:spacing w:after="0"/>
        <w:ind w:left="0"/>
        <w:jc w:val="both"/>
      </w:pPr>
      <w:r>
        <w:rPr>
          <w:rFonts w:ascii="Times New Roman"/>
          <w:b w:val="false"/>
          <w:i w:val="false"/>
          <w:color w:val="000000"/>
          <w:sz w:val="28"/>
        </w:rPr>
        <w:t>
      эффективности рекультивации территории;</w:t>
      </w:r>
    </w:p>
    <w:p>
      <w:pPr>
        <w:spacing w:after="0"/>
        <w:ind w:left="0"/>
        <w:jc w:val="both"/>
      </w:pPr>
      <w:r>
        <w:rPr>
          <w:rFonts w:ascii="Times New Roman"/>
          <w:b w:val="false"/>
          <w:i w:val="false"/>
          <w:color w:val="000000"/>
          <w:sz w:val="28"/>
        </w:rPr>
        <w:t>
      прогнозировании развития негативных явлений и процессов на объектах размещения отходов (повреждение травяного покрова по периферии, наличие стоков с территории, самовозгорание, горение, тление).</w:t>
      </w:r>
    </w:p>
    <w:bookmarkStart w:name="z52" w:id="43"/>
    <w:p>
      <w:pPr>
        <w:spacing w:after="0"/>
        <w:ind w:left="0"/>
        <w:jc w:val="both"/>
      </w:pPr>
      <w:r>
        <w:rPr>
          <w:rFonts w:ascii="Times New Roman"/>
          <w:b w:val="false"/>
          <w:i w:val="false"/>
          <w:color w:val="000000"/>
          <w:sz w:val="28"/>
        </w:rPr>
        <w:t>
      6.5.3. Вывод из эксплуатации и рекультивация объектов размещения коммунальных отходов после завершения их эксплуатации или не соответствующих требованиям природоохранного и санитарно-эпидемиологического законодательства, в том числе:</w:t>
      </w:r>
    </w:p>
    <w:bookmarkEnd w:id="43"/>
    <w:p>
      <w:pPr>
        <w:spacing w:after="0"/>
        <w:ind w:left="0"/>
        <w:jc w:val="both"/>
      </w:pPr>
      <w:r>
        <w:rPr>
          <w:rFonts w:ascii="Times New Roman"/>
          <w:b w:val="false"/>
          <w:i w:val="false"/>
          <w:color w:val="000000"/>
          <w:sz w:val="28"/>
        </w:rPr>
        <w:t>
      разработка проектно-сметной документации по рекультивации объектов размещения твердых коммунальных отходов.</w:t>
      </w:r>
    </w:p>
    <w:p>
      <w:pPr>
        <w:spacing w:after="0"/>
        <w:ind w:left="0"/>
        <w:jc w:val="both"/>
      </w:pPr>
      <w:r>
        <w:rPr>
          <w:rFonts w:ascii="Times New Roman"/>
          <w:b w:val="false"/>
          <w:i w:val="false"/>
          <w:color w:val="000000"/>
          <w:sz w:val="28"/>
        </w:rPr>
        <w:t>
      вывод из эксплуатации и рекультивация объектов размещения твердых коммунальных отходов после завершения их эксплуатации.</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356</w:t>
      </w:r>
      <w:r>
        <w:rPr>
          <w:rFonts w:ascii="Times New Roman"/>
          <w:b w:val="false"/>
          <w:i w:val="false"/>
          <w:color w:val="000000"/>
          <w:sz w:val="28"/>
        </w:rPr>
        <w:t xml:space="preserve"> Экологического кодекса РК после закрытия полигона (части полигона) оператор полигона осуществляет рекультивацию территории и проводит мониторинг выбросов свалочного газа и фильтрата в течение тридцати лет для полигонов 1 класса, двадцати лет для полигонов 2 класса, пяти лет для полигонов 3 класса. Средства на проведение рекультивации нарушенных земель и последующего мониторинга поступают из ликвидационного фонда полигона.</w:t>
      </w:r>
    </w:p>
    <w:bookmarkStart w:name="z53" w:id="44"/>
    <w:p>
      <w:pPr>
        <w:spacing w:after="0"/>
        <w:ind w:left="0"/>
        <w:jc w:val="both"/>
      </w:pPr>
      <w:r>
        <w:rPr>
          <w:rFonts w:ascii="Times New Roman"/>
          <w:b w:val="false"/>
          <w:i w:val="false"/>
          <w:color w:val="000000"/>
          <w:sz w:val="28"/>
        </w:rPr>
        <w:t>
      6.5.4. Рекультивация мест размещения коммунальных отходов, не соответствующих требованиям природоохранного и санитарно-эпидемиологического законодательства.</w:t>
      </w:r>
    </w:p>
    <w:bookmarkEnd w:id="44"/>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140</w:t>
      </w:r>
      <w:r>
        <w:rPr>
          <w:rFonts w:ascii="Times New Roman"/>
          <w:b w:val="false"/>
          <w:i w:val="false"/>
          <w:color w:val="000000"/>
          <w:sz w:val="28"/>
        </w:rPr>
        <w:t xml:space="preserve"> Земельного кодекса РК собственники земельных участков и землепользователи обязаны проводить мероприятия, направленные на рекультивацию нарушенных земель, восстановление их плодородия и других полезных свойств земли и своевременное вовлечение ее в хозяйственный оборот.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6.6. Для решения </w:t>
      </w:r>
      <w:r>
        <w:rPr>
          <w:rFonts w:ascii="Times New Roman"/>
          <w:b w:val="false"/>
          <w:i w:val="false"/>
          <w:color w:val="000000"/>
          <w:sz w:val="28"/>
        </w:rPr>
        <w:t>задачи 5</w:t>
      </w:r>
      <w:r>
        <w:rPr>
          <w:rFonts w:ascii="Times New Roman"/>
          <w:b w:val="false"/>
          <w:i w:val="false"/>
          <w:color w:val="000000"/>
          <w:sz w:val="28"/>
        </w:rPr>
        <w:t xml:space="preserve"> предусмотрено оказание государственной поддержки инвестиционным проектам в сфере обращения с отходами за счет:</w:t>
      </w:r>
    </w:p>
    <w:p>
      <w:pPr>
        <w:spacing w:after="0"/>
        <w:ind w:left="0"/>
        <w:jc w:val="both"/>
      </w:pPr>
      <w:r>
        <w:rPr>
          <w:rFonts w:ascii="Times New Roman"/>
          <w:b w:val="false"/>
          <w:i w:val="false"/>
          <w:color w:val="000000"/>
          <w:sz w:val="28"/>
        </w:rPr>
        <w:t>
      предоставления инвесторам имеющихся социальных и экономических льгот в соответствии с действующим законодательством РК;</w:t>
      </w:r>
    </w:p>
    <w:p>
      <w:pPr>
        <w:spacing w:after="0"/>
        <w:ind w:left="0"/>
        <w:jc w:val="both"/>
      </w:pPr>
      <w:r>
        <w:rPr>
          <w:rFonts w:ascii="Times New Roman"/>
          <w:b w:val="false"/>
          <w:i w:val="false"/>
          <w:color w:val="000000"/>
          <w:sz w:val="28"/>
        </w:rPr>
        <w:t>
      предоставления инвесторам земельных участков в аренду на упрощенной основе под строительство объектов обращения с отходами в соответствии с законодательством Республики Казахстан;</w:t>
      </w:r>
    </w:p>
    <w:p>
      <w:pPr>
        <w:spacing w:after="0"/>
        <w:ind w:left="0"/>
        <w:jc w:val="both"/>
      </w:pPr>
      <w:r>
        <w:rPr>
          <w:rFonts w:ascii="Times New Roman"/>
          <w:b w:val="false"/>
          <w:i w:val="false"/>
          <w:color w:val="000000"/>
          <w:sz w:val="28"/>
        </w:rPr>
        <w:t>
      предоставления финансовых мер стимулирования в рамках действующего законодательства Республики Казахстан.</w:t>
      </w:r>
    </w:p>
    <w:p>
      <w:pPr>
        <w:spacing w:after="0"/>
        <w:ind w:left="0"/>
        <w:jc w:val="both"/>
      </w:pPr>
      <w:r>
        <w:rPr>
          <w:rFonts w:ascii="Times New Roman"/>
          <w:b w:val="false"/>
          <w:i w:val="false"/>
          <w:color w:val="000000"/>
          <w:sz w:val="28"/>
        </w:rPr>
        <w:t>
      Также в рамках данного мероприятия предполагается заключение соглашений о государственно-частном партнерстве, договор аренды с инвестиционными обязательствами с целью строительства и (или) реконструкции объектов обращения с отходами.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6.7. Для решения </w:t>
      </w:r>
      <w:r>
        <w:rPr>
          <w:rFonts w:ascii="Times New Roman"/>
          <w:b w:val="false"/>
          <w:i w:val="false"/>
          <w:color w:val="000000"/>
          <w:sz w:val="28"/>
        </w:rPr>
        <w:t>задачи 6</w:t>
      </w:r>
      <w:r>
        <w:rPr>
          <w:rFonts w:ascii="Times New Roman"/>
          <w:b w:val="false"/>
          <w:i w:val="false"/>
          <w:color w:val="000000"/>
          <w:sz w:val="28"/>
        </w:rPr>
        <w:t xml:space="preserve"> запланирована реализация комплекса мер, направленных на обеспечение доступа к информации в сфере обращения с отходами:</w:t>
      </w:r>
    </w:p>
    <w:bookmarkStart w:name="z56" w:id="45"/>
    <w:p>
      <w:pPr>
        <w:spacing w:after="0"/>
        <w:ind w:left="0"/>
        <w:jc w:val="both"/>
      </w:pPr>
      <w:r>
        <w:rPr>
          <w:rFonts w:ascii="Times New Roman"/>
          <w:b w:val="false"/>
          <w:i w:val="false"/>
          <w:color w:val="000000"/>
          <w:sz w:val="28"/>
        </w:rPr>
        <w:t>
      6.7.1. Организация и проведение экологических акций и мероприятий среди населения района.</w:t>
      </w:r>
    </w:p>
    <w:bookmarkEnd w:id="45"/>
    <w:bookmarkStart w:name="z57" w:id="46"/>
    <w:p>
      <w:pPr>
        <w:spacing w:after="0"/>
        <w:ind w:left="0"/>
        <w:jc w:val="both"/>
      </w:pPr>
      <w:r>
        <w:rPr>
          <w:rFonts w:ascii="Times New Roman"/>
          <w:b w:val="false"/>
          <w:i w:val="false"/>
          <w:color w:val="000000"/>
          <w:sz w:val="28"/>
        </w:rPr>
        <w:t>
      6.7.2. Организация постоянного информирования граждан о реформировании системы управления отходами.</w:t>
      </w:r>
    </w:p>
    <w:bookmarkEnd w:id="46"/>
    <w:bookmarkStart w:name="z58" w:id="47"/>
    <w:p>
      <w:pPr>
        <w:spacing w:after="0"/>
        <w:ind w:left="0"/>
        <w:jc w:val="both"/>
      </w:pPr>
      <w:r>
        <w:rPr>
          <w:rFonts w:ascii="Times New Roman"/>
          <w:b w:val="false"/>
          <w:i w:val="false"/>
          <w:color w:val="000000"/>
          <w:sz w:val="28"/>
        </w:rPr>
        <w:t>
      6.7.3. Мониторинг и анализ материалов в республиканских и региональных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bookmarkEnd w:id="47"/>
    <w:p>
      <w:pPr>
        <w:spacing w:after="0"/>
        <w:ind w:left="0"/>
        <w:jc w:val="both"/>
      </w:pPr>
      <w:r>
        <w:rPr>
          <w:rFonts w:ascii="Times New Roman"/>
          <w:b w:val="false"/>
          <w:i w:val="false"/>
          <w:color w:val="000000"/>
          <w:sz w:val="28"/>
        </w:rPr>
        <w:t xml:space="preserve">
      План мероприятий Программы со сроками их исполнения, ответственными исполнителями и источниками финансирования приведен в </w:t>
      </w:r>
      <w:r>
        <w:rPr>
          <w:rFonts w:ascii="Times New Roman"/>
          <w:b w:val="false"/>
          <w:i w:val="false"/>
          <w:color w:val="000000"/>
          <w:sz w:val="28"/>
        </w:rPr>
        <w:t>приложении 3</w:t>
      </w:r>
      <w:r>
        <w:rPr>
          <w:rFonts w:ascii="Times New Roman"/>
          <w:b w:val="false"/>
          <w:i w:val="false"/>
          <w:color w:val="000000"/>
          <w:sz w:val="28"/>
        </w:rPr>
        <w:t xml:space="preserve"> к Программе.</w:t>
      </w:r>
    </w:p>
    <w:bookmarkStart w:name="z59" w:id="48"/>
    <w:p>
      <w:pPr>
        <w:spacing w:after="0"/>
        <w:ind w:left="0"/>
        <w:jc w:val="left"/>
      </w:pPr>
      <w:r>
        <w:rPr>
          <w:rFonts w:ascii="Times New Roman"/>
          <w:b/>
          <w:i w:val="false"/>
          <w:color w:val="000000"/>
        </w:rPr>
        <w:t xml:space="preserve"> 7. НЕОБХОДИМЫЕ РЕСУРСЫ</w:t>
      </w:r>
    </w:p>
    <w:bookmarkEnd w:id="48"/>
    <w:bookmarkStart w:name="z60" w:id="49"/>
    <w:p>
      <w:pPr>
        <w:spacing w:after="0"/>
        <w:ind w:left="0"/>
        <w:jc w:val="both"/>
      </w:pPr>
      <w:r>
        <w:rPr>
          <w:rFonts w:ascii="Times New Roman"/>
          <w:b w:val="false"/>
          <w:i w:val="false"/>
          <w:color w:val="000000"/>
          <w:sz w:val="28"/>
        </w:rPr>
        <w:t>
      7.1. Программа финансируется за счет средств республиканского, областного бюджета, городского бюджета и внебюджетных источников.</w:t>
      </w:r>
    </w:p>
    <w:bookmarkEnd w:id="49"/>
    <w:p>
      <w:pPr>
        <w:spacing w:after="0"/>
        <w:ind w:left="0"/>
        <w:jc w:val="both"/>
      </w:pPr>
      <w:r>
        <w:rPr>
          <w:rFonts w:ascii="Times New Roman"/>
          <w:b w:val="false"/>
          <w:i w:val="false"/>
          <w:color w:val="000000"/>
          <w:sz w:val="28"/>
        </w:rPr>
        <w:t>
      Программа финансируется из средств республиканского и областного бюджета в пределах сумм целевых трансфертов на развитие, предусмотренных на реализацию ее мероприятий, утвержденных в республиканском и (или) областном бюджете.</w:t>
      </w:r>
    </w:p>
    <w:p>
      <w:pPr>
        <w:spacing w:after="0"/>
        <w:ind w:left="0"/>
        <w:jc w:val="both"/>
      </w:pPr>
      <w:r>
        <w:rPr>
          <w:rFonts w:ascii="Times New Roman"/>
          <w:b w:val="false"/>
          <w:i w:val="false"/>
          <w:color w:val="000000"/>
          <w:sz w:val="28"/>
        </w:rPr>
        <w:t>
      Средства местных бюджетов, направляемые на софинансирование мероприятий Программы, определяются нормативными правовыми актами органов местного самоуправления района.</w:t>
      </w:r>
    </w:p>
    <w:bookmarkStart w:name="z61" w:id="50"/>
    <w:p>
      <w:pPr>
        <w:spacing w:after="0"/>
        <w:ind w:left="0"/>
        <w:jc w:val="both"/>
      </w:pPr>
      <w:r>
        <w:rPr>
          <w:rFonts w:ascii="Times New Roman"/>
          <w:b w:val="false"/>
          <w:i w:val="false"/>
          <w:color w:val="000000"/>
          <w:sz w:val="28"/>
        </w:rPr>
        <w:t>
      7.2. В ходе реализации Программы объемы финансирования подлежат ежегодному уточнению с учетом реальных возможностей областного и районного бюджетов.</w:t>
      </w:r>
    </w:p>
    <w:bookmarkEnd w:id="50"/>
    <w:bookmarkStart w:name="z62" w:id="51"/>
    <w:p>
      <w:pPr>
        <w:spacing w:after="0"/>
        <w:ind w:left="0"/>
        <w:jc w:val="both"/>
      </w:pPr>
      <w:r>
        <w:rPr>
          <w:rFonts w:ascii="Times New Roman"/>
          <w:b w:val="false"/>
          <w:i w:val="false"/>
          <w:color w:val="000000"/>
          <w:sz w:val="28"/>
        </w:rPr>
        <w:t>
      7.3. Главным распорядителем денежных средств областного бюджета, направляемых на реализацию мероприятий Программы, является ГУ "Мугалжарский районный отдел жилищно-коммунального хозяйства, пассажирского транспорта и автомобильных дорог акимата района".</w:t>
      </w:r>
    </w:p>
    <w:bookmarkEnd w:id="51"/>
    <w:bookmarkStart w:name="z63" w:id="52"/>
    <w:p>
      <w:pPr>
        <w:spacing w:after="0"/>
        <w:ind w:left="0"/>
        <w:jc w:val="both"/>
      </w:pPr>
      <w:r>
        <w:rPr>
          <w:rFonts w:ascii="Times New Roman"/>
          <w:b w:val="false"/>
          <w:i w:val="false"/>
          <w:color w:val="000000"/>
          <w:sz w:val="28"/>
        </w:rPr>
        <w:t>
      Приложение</w:t>
      </w:r>
    </w:p>
    <w:bookmarkEnd w:id="52"/>
    <w:p>
      <w:pPr>
        <w:spacing w:after="0"/>
        <w:ind w:left="0"/>
        <w:jc w:val="both"/>
      </w:pPr>
      <w:r>
        <w:rPr>
          <w:rFonts w:ascii="Times New Roman"/>
          <w:b w:val="false"/>
          <w:i w:val="false"/>
          <w:color w:val="000000"/>
          <w:sz w:val="28"/>
        </w:rPr>
        <w:t>
      к Программе</w:t>
      </w:r>
    </w:p>
    <w:bookmarkStart w:name="z64" w:id="53"/>
    <w:p>
      <w:pPr>
        <w:spacing w:after="0"/>
        <w:ind w:left="0"/>
        <w:jc w:val="both"/>
      </w:pPr>
      <w:r>
        <w:rPr>
          <w:rFonts w:ascii="Times New Roman"/>
          <w:b w:val="false"/>
          <w:i w:val="false"/>
          <w:color w:val="000000"/>
          <w:sz w:val="28"/>
        </w:rPr>
        <w:t xml:space="preserve">
      </w:t>
      </w:r>
      <w:r>
        <w:rPr>
          <w:rFonts w:ascii="Times New Roman"/>
          <w:b/>
          <w:i w:val="false"/>
          <w:color w:val="000000"/>
          <w:sz w:val="28"/>
        </w:rPr>
        <w:t>План мероприятий Программы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Создание эффективных механизмов управления в области обращения с отходами, в том числе с коммунальными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текущего механизма обращения с отходами, в том числе коммунальными отходами в соответствии с требованиями действующего законодательства регулирующее экологическое благосостояние.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"Мугалжарский райнный отдел жилищно-коммунального хозяйства, пассажирского транспорта и автомобильных дорог", операторы полигонов ТБО, услугодатели.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принятие нормативных правовых актов, направленных на регулирование отрасли обращения с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"Мугалжарский райнный отдел жилищно-коммунального хозяйства, пассажирского транспорта и автомобильных дорог"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конкурсного отбора для выбора регионального оператора по обращению с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"Мугалжарский райнный отдел жилищно-коммунального хозяйства, пассажирского транспорта и автомобильных дорог"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направление на утверждение в соответствующие представительные органы реальных и кокурентоспособных тарифов в области обращения с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"Мугалжарский райнный отдел жилищно-коммунального хозяйства, пассажирского транспорта и автомобильных дорог"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инвестиционных программ операторов по обращению с коммунальными отходами, осуществляющих регулируемые виды деятельности в области обращения с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"Мугалжарский райнный отдел жилищно-коммунального хозяйства, пассажирского транспорта и автомобильных дорог"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производственных программ операторов по обращению с твердыми коммунальными отходами, осуществляющих реглируемые виды деятельности в области обращения с твердыми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"Мугалжарский райнный отдел жилищно-коммунального хозяйства, пассажирского транспорта и автомобильных дорог"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Создание и развитие инфраструктуры экологически безопасной обработки, утилизации и размещения отходов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производственных мощностей в отрасли промышленности по обработке, утилизации, обезвреживанию отходов, в том числе отходов от использования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имеющихся полигонов в сельских округах на террирории Района с приведением их в надлежащее сояоятние по требования действующего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бюджет и бюджет 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"Мугалжарский райнный отдел жилищно-коммунального хозяйства, пассажирского транспорта и автомобильных дорог"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мусоросортировочной 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"Мугалжарский райнный отдел жилищно-коммунального хозяйства, пассажирского транспорта и автомобильных дорог", операторы по обращению с отходами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Увеличение объемов обработки и утилизации отходов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системы раздельного накопления отходов на территории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"Мугалжарский райнный отдел жилищно-коммунального хозяйства, пассажирского транспорта и автомобильных дорог", операторы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пунктов приема вторичного сырья от населения в населенных пунктах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"Мугалжарский райнный отдел жилищно-коммунального хозяйства, пассажирского транспорта и автомобильных дорог", операторы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системы сбора и накопления ртутьсодержащих отходов, отходов электронного и электрического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"Мугалжарский райнный отдел жилищно-коммунального хозяйства, пассажирского транспорта и автомобильных дорог", операторы по обращению с отходами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Обеспечение экологической безопасности при хранении и захоронении отходов и проведение работ по экологическому восстановлению территорий, занятых под объектами размещения отходов, после завершения их эксплуатации или не соответствующих требованиям природоохранного и санитарно-эпидемиологического законодательства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и ликвидация вновь образованных мест несанкционированного размещения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"Мугалжарский райнный отдел жилищно-коммунального хозяйства, пассажирского транспорта и автомобильных дорог", операторы по обращению с отходами,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состояния объектов размещения отходов. Оперативное получение достоверной информации о текущем состоянии объектов размещения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"Мугалжарский райнный отдел жилищно-коммунального хозяйства, пассажирского транспорта и автомобильных дорог", операторы по обращению с отходами,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из эксплуатации и рекультивация объектов размещения твердых коммунальных отходов, не соответствующих требованиям природоохранного и санитарно-эпидемиологического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Собственники земельных участков, на которых выявлены данные объекты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объектов размещения твердых коммунальных отходов после завершения их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Собственники объектов размещения отходов, а также лица, во владении или в пользовании которых находятся данные объекты размещения отходов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 Создание условий для привлечения инвесторов в отрасль промышленности по обработке, утилизации, обезвреживанию отходов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инвестиционных проектов в сфере обращения с отходами в целях предоставления права на получение земельного участка в аренду в упрощенном порядке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"Мугалжарский райнный отдел жилищно-коммунального хозяйства, пассажирского транспорта и автомобильных дорог"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инвестиционных проектов в сфере обращения с отходами в целях предоставления налоговых льгот инвесторам, реализующим приоритетные инвестиционные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"Мугалжарский райнный отдел жилищно-коммунального хозяйства, пассажирского транспорта и автомобильных дорог"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возможности заключения соглашений о государственно-частном партнерстве с инвестиционными обязательствами с целью строительства и (или) реконструкции объектов системы обращения с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6. Формирование экологической культуры населения в области обращения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экологических акций и мероприятий среди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 ГУ "Мугалжаоский районный отдел жилищно-коммунального хозяйства, пассажирского транспорта и автомобильных дорог", операторы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постоянного информирования граждан о реформировании системы управления отходами (введение раздельного сбора ТБО и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 ГУ "Мугалжаоский районный отдел жилищно-коммунального хозяйства, пассажирского транспорта и автомобильных дорог", операторы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анализ материалов (статьи, заметки, публикации, видеоматериалы по вопросам обращения с отходами) в республиканских и региональных СМИ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 ГУ "Мугалжаоский районный отдел жилищно-коммунального хозяйства, пассажирского транспорта и автомобильных дорог", операторы по обращению с отходами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