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9aa" w14:textId="8245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Ащысайского сельского округа Мугалжарского района общей площадью 19965,03 гектаров без изъятия у землепользователей, для разведки полезных ископаемых акционерное общество "Транснациональная компания "Казхром", сроком до 16 августа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