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f6b1" w14:textId="315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Мугалжарскому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объектов кондоминиума и содержание общего имущества объекта кондоминиума по Мугалжарскому району на 2025 год в сумме 43,04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