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6997" w14:textId="4126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2024 года № 330 "Об утверждении бюджета Кайындинского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16 июля 2025 года № 416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Кайындинского сельского округа на 2025-2027 годы" от 30 декабря 2024 года № 330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Кайындинского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72 041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76 550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4 509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4 509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