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a153c" w14:textId="06a15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2024 года № 327 "Об утверждении бюджета Енбекского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16 июля 2025 года № 413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Енбекского сельского округа на 2025-2027 годы" от 30 декабря 2024 года № 327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Енбекского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377 135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2 352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359 663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379 910,5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-2 775,5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2 775,5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2 775,5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июля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359 663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379 910,5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2775,5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2775,5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2775,5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2775,5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