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f980" w14:textId="711f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325 "Об утверждении бюджета Батпаккольского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2025 года № 411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Батпаккольского сельского округа на 2025-2027 годы" от 30 декабря 2024 года № 325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Батпаккольского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222 234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240 026,4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-17 792,4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17 792,4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17 792,4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162 234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