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e095" w14:textId="965e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323 "Об утверждении бюджета Аккемирского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16 июля 2025 года № 409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Аккемирского сельского округа на 2025-2027 годы" от 30 декабря 2024 года № 323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Аккемирского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142 066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146 378,9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-4 312,9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4312,9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Благосутройства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