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0b78" w14:textId="2490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25 декабря 2024 года № 314 "Об утверждении Мугалжарского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июля 2025 года № 403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2025-2027 годы" от 25 декабря 2024 года № 314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Мугалжарский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19 023 848,8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13 952 765,2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5 041 757 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19 849 482,6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- 78 351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274 553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196 202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903 948,8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-903 984,8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274 553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196 202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825 633,8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19 023 848,8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13 952 765,2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8 290 823,2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8 284 323,2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5 041 757,6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19 849 482,6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-903 984,8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825 633,8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