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7a28" w14:textId="cff7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330 "Об утверждении бюджета Кайындинского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29 мая 2025 года № 396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Кайындинского сельского округа на 2025-2027 годы" от 30 декабря 2024 года № 330 следуюшие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Кайындинского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60 050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май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330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37 141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