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333af" w14:textId="fc333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2024 года № 326 "Об утверждении бюджета Егиндыбулакского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29 мая 2025 года № 393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Егиндыбулакского сельского округа на 2025-2027 годы" от 30 декабря 2024 года № 326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Егиндыбулакского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63 665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63 899,8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234,8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234,8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май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Егиндыбулакского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