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7a71" w14:textId="62d7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2024 года № 325 "Об утверждении бюджета Батпаккольского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29 мая 2025 года № 391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Батпаккольского сельского округа на 2025-2027 годы" от 30 декабря 2024 года № 325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Батпаккольского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194 934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212 726,4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-17 792,4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17 792,4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17 792,4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391 от "29"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"30 "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