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1809" w14:textId="7a21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2024 года № 323 "Об утверждении бюджета Аккемирского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29 мая 2025 года № 389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Аккемирского сельского округа на 2025-2027 годы" от 30 декабря 2024 года № 323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Аккемирского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137 866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142 178,9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-4 312,9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4 312,9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4 312,9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389 от "29" 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"30 "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Аккемирского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Благосутройства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