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36e5" w14:textId="1693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25 декабря 2024 года № 314 "Об утверждении Мугалжарского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2025 года № 379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2025-2027 годы" от 25 декабря 2024 года № 314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18 138 230.8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13 454 913.2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4 654 260,8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18 963 864.8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- 172 433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653 201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-653 201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825 634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18 138 230.8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13 454 913.2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7 792 971.2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7 786 471.2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18 963 864,8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