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78ad" w14:textId="c217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331 "Об утверждении бюджета Кумжарганского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февраля 2025 года № 357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2025-2027 годы" от 30 декабря 2024 года № 331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Кумжарганского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-199,6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199,6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199,6 тенге;"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