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e223" w14:textId="a96e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25 декабря 2024 года № 314 "Об утверждении Мугалжарского районного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18 февраля 2025 года № 337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Мугалжарского районного бюджета на 2025-2027 годы" от 25 декабря 2024 года № 314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Мугалжарский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17 664 552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12 981 233,2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4 654 260,8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18 489 685,8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- 172 433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196 025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652 700,8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- 652 700,8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196 025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825 133,8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2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февраля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17 664 552,0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12 981 233,2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3 347 725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2 847 725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7 319 291,2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7 312 791,2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4 638 834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4 638 834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4 638 834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18 489 685,8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1 082 317,2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9 268 960,6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9 268 960,6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9 268 960,6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-652 700,8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825 133,8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825 133,8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825 133,8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825 133,8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