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3b10" w14:textId="e2c3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постановление акимата Мугалжарского района от 26 апреля 2023 года № 125 "Об утверждении методики оценки деятельности административных государственных служащих корпуса "Б" местных исполнительных органов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26 сентября 2025 года № 337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Мугалжарского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Мугалжарского района от 26 апреля 2023 года № 125 "Об утверждении методики оценки деятельности административных государственных служащих корпуса "Б" местных исполнительных органов Мугалжарского района"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Мугалжарского района" в порядке,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Мугалжарского района.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Мугалжарского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2025 года № 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Мугалжарского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125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Мугалжарского района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Мугалжарского района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(далее - Типовая методика) и определяет порядок оценки деятельности административных государственных служащих корпуса "Б".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Типовой методике: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руководящая должность – административная государственная должность корпуса "Б", которая наделена полномочиями по организации деятельности подчиненного ему подразделения или отдельных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подразделения/государственного органа – административный государственный служащий корпуса "Б" категорий Е-1, Е-2, Е-R-1;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оценивающее лицо – непосредственный руководитель и/или руководитель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оцениваемое лицо – лицо, в отношении которого проводится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калибровочные сессии – периодические встречи должностных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оцениваемый период – квартал, за который оцениваются результаты работы государственного служащего.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интегрированной информационной системы "Е-қызмет" (далее – информационная система).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оценивающего лица оценку проводит лицо, его замещающее.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прикомандированных лиц проводится в принимающем государственном органе за период прикомандирования.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первого руководителя государственного органа лица, находящиеся в его прямом подчинении, могут быть оценены руководителем аппарата данного государственного органа.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проводится по итогам квартала – не позднее двадцатого числа месяца, следующего за отчетным кварталом.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автоматически из средней оценки административного государственного служащего корпуса "Б" за отчетные кварталы календарного года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не позднее 30 января, следующего за отчетным годом.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 со дня назначения или избрания на оцениваемую должность.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оцениваемый период должен включать в себя не менее пятнадцати фактически отработанных служащим рабочих дней.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Организационное сопровождение оценки обеспечивается службой управления персоналом либо в случае ее отсутствия – структурным подразделением (лицом),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Оцениваемый служащий получает результаты своей оценки в информационной системе, а также в мобильном приложении "Е-қызмет".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уволенных лиц, осуществляется в течение месяца, следующего за отчетным кварталом,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получения результатов оценки.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Документы, связанные с оценкой, хранятся в службе управления персоналом в течение трех лет со дня завершения оценки, а также в информационной системе.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Результаты оценки являются конфиденциальной информацией и не подлежат разглашению третьим лицам, за исключением служебной необходимости, а также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Руководители службы управления персоналом обеспечивают: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необходимости, участие во встречах оценивающего и оцениваемых лиц,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административных государственных служащих корпуса "Б"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Оценка административных государственных служащих корпуса "Б" категорий Е-1, Е-2, Е-R-1 осуществляется непосредственным руководителем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административных государственных служащих корпуса "Б", занимающих руководящие должности, за исключением лиц указанных в первом абзаце настоящего пункта,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иных административных государственных служащих корпуса "Б" осуществляется руководителем структурного подразделения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Оценивающему лицу оценочный лист направляется службой управления персоналом через информационную систему.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от 0 до 5-ти.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оцениваемых лиц превышает двадцать человек, оценка осуществляется также административными государственными служащими корпуса "Б", определяемыми оценивающим лицом.</w:t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калибровочных сессий и предоставления обратной связи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калибровочной сессии состоит из нечетного количества членов. Количество членов калибровочной сессии не должно быть менее трех.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конкретной калибровочной сессии не включается лицо, несогласное с оценкой, а также лицо, оценившее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членов калибровочной сессии включаются оценивающие лица (за исключением лица, оценка которого подлежит рассмотрению на калибровочной сессии), а также работник службы управления персоналом (кадровой службы) либо лицо, на которое возложено исполнение обязанностей службы управления персоналом (кадровой службы).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Типовой методики.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Служба управления персоналом организовывает деятельность калибровочной сессии.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калибровочной сессии оценивающее лицо кратко описывает работу оцениваемого лица и аргументирует свою оценку.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вправе аргументировать членам калибровочной сессии свое несогласие с оценкой в письменной или устной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членов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