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292c" w14:textId="2a3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15 августа 2025 года № 292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Кайындинского сельского округа Мугалжарского района общей площадью 1468,222 гектаров без изъятия у землепользователей, для разведки полезных ископаемых товариществом с ограниченной ответственностью "B2Gold Kazakhstan Ltd", сроком до 19 июня 2031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