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4564" w14:textId="fb0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июня 2025 года № 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сельского округа Мугалжарского района общей площадью 220 гектаров без изъятия у землепользователей, для разведки полезных ископаемых товариществом с ограниченной ответственностью "Mamyt Geo Technology", сроком до 28 марта 2031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