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68391" w14:textId="50683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Мугалжарского района Актюбинской области от 14 мая 2025 года № 166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71-1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Мугалжарского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расположенный на территории Аккемерского сельского округа Мугалжарского района общей площадью 858 гектаров без изъятия у землепользователей, для разведки полезных ископаемых товариществом с ограниченной ответственностью "Гаухартау", сроком до 20 апреля 2028 года.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по Мугалжарскому району"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ресурсе акимата Мугалжарского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Мугалжарского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