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cedf" w14:textId="1cbc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и паркам города Кандыагаш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30 октября 2025 года № 388 и решение Мугалжарского районного маслихата Актюбинской области от 30 октября 2025 года № 453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заключения областной ономастической комиссии при акимате Актюбинской области от 31 июля 2025 года № 1 Мугалжарского района ПОСТАНОВЛЯЕТ и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в городе Кандыагаш Мугалжарского района Актюбинской области имена ветеранов Великой Отечественной войны Өтеш Жалмағамбетов, Нұрғали Тастанбаев и Арыстан Мұқамбетқазин.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курирующего заместителя акима Мугалжарского района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