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da5" w14:textId="0a2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Мартукскому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25 декабря 2025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статьями-141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Мартукскому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________2025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оказываемые на 1 услугополучателя по Мартукскому району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социальных услуг Мартукского района Актюбинской области" государственного учреждения "Мартукский районный отдел занятости и социальных программ"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