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cd872" w14:textId="f5cd8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30 декабря 2024 года № 182 "Об утверждении бюджетов сельских округов Мартукского района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24 декабря 2025 года № 279.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утверждении бюджетов сельских округов Мартукского района на 2025-2027 годы" от 30 декабря 2024 года № 182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71 074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6 723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55 701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72 199,8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Аккудукского сельского округа на 2025 год трансферты, передаваемые из районного бюджета, в сумме – 18 637 тысяч тенге.";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68 707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63 878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69 519,4 тысяч тенге;";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1 087 122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207 261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862 861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1 096 041,8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Учесть в бюджете Мартукского сельского округа на 2025 год трансферты, передаваемые из районного бюджета, в сумме – 281 169 тысяч тенге.";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118 906,7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14 722,9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104 086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120 467,7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Учесть в бюджете сельского округа Танирберген на 2025 год трансферты, передаваемые из районного бюджета, в сумме – 73 774 тысяч тенге.";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60 962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51 021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61 135,1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Мартукского районного маслихата  от 24 декабря 2025 года № 279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Мартукского районного маслихата от 30 декабря 2024 года № 182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Аккудукского сельского округа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-1 125,8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Мартукского районного маслихата от 24 декабря 2025 года № 279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Мартукского районного маслихата от 30 декабря 2024 года № 182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Байнассайского сельского округа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Мартукского районного маслихата от 24 декабря 2025 года № 279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Мартукскогорайонного маслихата от 30 декабря 2024 года № 182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Байторысайского сельского округа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Мартукского районного маслихата от 24 декабря 2025 года № 279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10к решению Мартукскогорайонного маслихата от 30 декабря 2024 года № 182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Жайсанского сельского округа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Мартукского районного маслихата от 24 декабря 2025 года № 279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13к решению Мартукского районного маслихата от 30 декабря 2024 года № 182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Каратогайского сельского округа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Мартукского районного маслихата от 24 декабря 2025 года № 279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Мартукского районного маслихата от 30 декабря 2024 года № 182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Карачаевского сельского округа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9 120,7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Мартукского районного маслихата от 24 декабря 2025 года № 279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Мартукского районного маслихата от 30 декабря 2024 года № 182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Курмансайского сельского округа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Мартукского районного маслихата от 24 декабря 2025 года № 279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Мартукского районного маслихата от 30 декабря 2024 года № 182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Мартукского районного маслихата от 24 декабря 2025 года № 279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Мартукского районного маслихата от 30 декабря 2024 года № 182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сельского округа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862 861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1 096 041,8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Мартукского районного маслихата от 24 декабря 2025 года № 279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Мартукского районного маслихата от 30 декабря 2024 года № 182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-3 752,4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Мартукского районного маслихата от 24 декабря 2025 года № 279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Мартукского районного маслихата от 30 декабря 2024 года № 182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Сарыжарского сельского округа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34 860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257 805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Мартукского районного маслихата от 24 декабря 2025 года № 279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Мартукского районного маслихата от 30 декабря 2024 года № 182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Танирберген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118 906,7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120 467,4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Мартукского районного маслихата от 24 декабря 2025 года № 279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решению Мартукского районного маслихата от 30 декабря 2024 года № 182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Хазретовского сельского округа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