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260" w14:textId="2d7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декабря 2025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7 326 848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9 223 287,7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2 005 647,7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1 730 447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4 351 399,3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-2 005 647,7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