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6ec8" w14:textId="26d6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26 ноября 2025 года № 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Аккудукского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Байтурасайского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Байнассайского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Жайсаңского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Каратогайского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Карачаевского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Мартукского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Родниковского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курмансайского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Саржансайского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Хазретского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Сарыжарского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