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3bf" w14:textId="3041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ноября 2025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7 332 299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9 228 738,7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1 736 345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