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777" w14:textId="1e2d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22 сентября 2025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55 707 тысяч тенге";</w:t>
      </w:r>
    </w:p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72 205,8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18 643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тенге;";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68 605,4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2025 год трансферты, передаваемые из районного бюджета, в сумме – 29 647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55 975 тысяч тенге;";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62 955,2 тысяч тенге;";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62 184 тысяч тенге;";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91 192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17 368 тысяч тенге.";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126 217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115 862 тысяч тенге;";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128 922,4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2025 год трансферты, передаваемые из районного бюджета, в сумме – 71 827 тысяч тенге.";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тенге;";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62 252,7 тысяч тенге;";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47 351 тысяч тенге;";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62 483,4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20 551 тысяч тенге.";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65 823 тысяч тенге;";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77 015,1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Кызылжарского сельского округа на 2025 год трансферты, передаваемые из районного бюджета, в сумме – 27 690 тысяч тенге.";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1 059 729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852 468 тысяч тенге;";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1 068 648,8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Мартукского сельского округа на 2025 год трансферты, передаваемые из областного бюджета, в сумме – 536 390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270 776 тысяч тенге.";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89 512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70 626 тысяч тенге;";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93 264,4 тысяч тенге;";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Учесть в бюджете Родниковского сельского округа на 2025 год трансферты, передаваемые из областного бюджета в сумме – 15 000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Родниковского сельского округа на 2025 год трансферты, передаваемые из районного бюджета, в сумме – 16 586 тысяч тенге.";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288 868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253 008 тысяч тенге;";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291 588,1тысяч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186 562 тысяч тенге.";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121 193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103 106 тысяч тенге;";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122 753,7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72 794 тысяч тенге.";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тенге;";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61 804,1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Учесть в бюджете Хазретовского сельского округа на 2025 год трансферты, передаваемые из районного бюджета, в сумме – 18 599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