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c30" w14:textId="d3f6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 ноября 2023 года № 51 "Об утверждении Правил оказания социальной помощи, установления еҰ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сентября 2025 года № 240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 ноября 2023 года № 51 "Об утверждении Правил оказания социальной помощи, установления еҰ размеров и определения перечня отдельных категорий нуждающихся граждан в Мартукском районе" (зарегистрировано в Реестре государственной регистрации нормативных правовых актов № 8435)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еҰ размеров и определения перечня отдельных категорий нуждающихся граждан в Мартукском районе,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один раз в год без учета дохода гражданина (семьи)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освобожденным из мест лишения свободы, обратившимся не позднее трех месяцев с момента освобождения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находящимся на учете службы пробации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гражданам, сопровождающих лиц с инвалидностью первой группы (имеющих в индивидуальной программе абилитации и реабилитации социальную услугу индивидуального помощника, за исключением, согласно законодательства, лиц с инвалидностью, получивших трудовое увечье или профессиональное заболевание по вине работодателя) на санаторно-курортное лечение в пределах Республики Казахстан, в виде возмещения стоимости пребывания в санаторно-курортной организации в размере суммы фактических затрат, но не более 70 (семьдесят) процентов гарантированной суммы, определяемой уполномоченным органом в области социальной защиты населения.";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помощь отдельным категориям нуждающихся граждан, указанных в подпунктах 4), 5),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