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c7f7" w14:textId="22dc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2025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7 376 536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2 728 343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4 631 587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7 748 958,7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-487 528,7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487 528,7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2024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4 629 684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7 748 958,7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487 528,7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