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b89b" w14:textId="408b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30 декабря 2024 года № 182 "Об утверждении бюджетов сельских округов Мартукского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18 июля 2025 года № 234.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2025-2027 годы" от 30 декабря 2024 года № 182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69 215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56 842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70 340,8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Аккудукского сельского округа на 2025 год трансферты, передаваемые из районного бюджета, в сумме – 19 778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104 788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98 202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107 493,4 тысяч тенге;";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52 998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40 129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59 255,7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Карачаевского сельского округа на 2025 год трансферты, передаваемые из районного бюджета, в сумме – 12 690 тысяч тенге.";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63 089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55 823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64 915,1 тысяч тенге;";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1 025 998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867 109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1 034 917,8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Учесть в бюджете Мартукского сельского округа на 2025 год трансферты, передаваемые из областного бюджета, в сумме – 541 080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Учесть в бюджете Мартукского сельского округа на 2025 год трансферты, передаваемые из районного бюджета, в сумме – 280 727 тысяч тенге.";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69 316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51 730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73 068,4 тысяч тенге;";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243 107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215 247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245 827,1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Учесть в бюджете Сарыжарского сельского округа на 2025 год трансферты, передаваемые из республиканского бюджета, в сумме – 182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Учесть в бюджете Сарыжарского сельского округа на 2025 год трансферты, передаваемые из районного бюджета, в сумме – 148 801 тысяч тенге.";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95 823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85 136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97 383,7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Учесть в бюджете сельского округа Танирберген на 2025 год трансферты, передаваемые из районного бюджета, в сумме – 54 824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