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146b" w14:textId="8e2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26 сентября 2025 года № 213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Мартукского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5 мая 2023 года № 84 "Об утверждении Методики оценки деятельности административных государственных служащих корпуса "Б" местных исполнительных органов Мартукского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28 июля 2023 года № 135 "О внесении изменения в постановление акимата Мартукского района от 5 мая 2023 года № 84 "Об утверждении Методики оценки деятельности административных государственных служащих корпуса "Б" местных исполнительных органов Мартукского района".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Мартукского района Н. Сактагановым.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Мартукского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методика - в редакции приказа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