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bf53" w14:textId="9eb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февраля 2025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района,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размещение настоящего решения на интернет - ресурсе Мартукского районного маслихата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