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501a" w14:textId="d245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Кобдинскому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Кобдинского района Актюбинской области от 30 декабря 2025 года № 450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- 31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- 141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№ 32987), акимат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оказание специальных социальных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"Кобдинский районный отдел занятости и социальных программ"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Кобдинского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Кобдинского района от "30 " 12. 2025 года № 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одного услугополучателя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услугополучателя в день,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обслуживание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