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ae9" w14:textId="0297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Булакского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34 984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