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1f56" w14:textId="34d1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Жарыкского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Жарыкского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33 920,0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